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6d02" w14:textId="f4f6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апреля 2016 года № 29-р "О мерах по реализации Закона Республики Казахстан от 8 апреля 2016 года "О внесении изменений и дополнений в некоторые законодательные акты Республики Казахстан по вопросам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2019 года № 89-р.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апреля 2016 года № 29-р "О мерах по реализации Закона Республики Казахстан от 8 апреля 2016 года "О внесении изменений и дополнений в некоторые законодательные акты Республики Казахстан по вопросам космической деятельности"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2016 года "О внесении изменений и дополнений в некоторые законодательные акты Республики Казахстан по вопросам космической деятельности",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