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79c2" w14:textId="bea7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апреля 2019 года "О внесении изменений и дополнений в некоторые законодательные акты Республики Казахстан по вопросам развития бизнес-среды и регулирования 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2019 года № 98-р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2019 года "О внесении изменений и дополнений в некоторые законодательные акты Республики Казахстан по вопросам развития бизнес-среды и регулирования торговой деятельности"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проинформировать Министерство национальной экономики Республики Казахстан о принятых мерах в установленный перечнем срок.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98-р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 апреля 2019 года "О внесении изменений и дополнений в некоторые законодательные акты Республики Казахстан по вопросам развития бизнес-среды и регулирования торговой деятельности"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8964"/>
        <w:gridCol w:w="681"/>
        <w:gridCol w:w="611"/>
        <w:gridCol w:w="198"/>
        <w:gridCol w:w="838"/>
        <w:gridCol w:w="541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и порядка определения единого оператора маркировки и прослеживаемости товаров и требований к информационной системе маркировки и прослеживаемости товаров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6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государственных органов Республики Казахстан в случае проведения расследований, предшествующих применению торговых мер третьей стороной в отношении товаров, происходящих из Республики Казахстан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расследования в целях подготовки заключения о целесообразности применения компенсирующей меры по отношению к государствам - членам Евразийского экономического союза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государственных органов Республики Казахстан в случае проведения расследования, предшествующего применению компенсирующей меры государством-членом Евразийского экономического союза в отношении товаров, происходящих из Республики Казахстан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единого оператора маркировки и прослеживаемости товаров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8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1120 "Вопросы Министерства юстиции Республики Казахстан"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9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Э.А.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июля 2005 года № 718 "Об утверждении Правил создания и функционирования информационного центра по техническим барьерам в торговле, санитарным и фитосанитарным мерам"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 Е.К.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9 августа 2011 года № 920 "Об утверждении Правил продажи объектов приватизации"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октября 2012 года № 1279 "Об утверждении перечня специализированных организаций, осуществляющих закупочные и товарные интервенции, а также размера их вознаграждения"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А.Д.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0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сфере регистрации юридических лиц, филиалов и представительств, являющихся коммерческими организациями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А.Д.</w:t>
            </w:r>
          </w:p>
          <w:bookmarkEnd w:id="12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включения (исключения) в (из) перечень (перечня) оператора фискальных данных, а также квалификационных требований, предъявляемых к потенциальному оператору фискальных данных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 Р.С.,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15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стандартов государственных услуг по вопросам регистрации юридических лиц, филиалов и представительств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6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Э.А.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изменения способов организации долевого участия в жилищном строительстве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7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ведения единой информационной системы долевого участия в жилищном строительстве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8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контроля, не исполненным, и сроков его вынесения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9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организациями, оказывающими услуги водоснабжения, водоотведения, канализации, газоснабжения, электроснабжения, теплоснабжения, сбора отходов (мусороудаления), обслуживания лифтов и (или) услуги в сфере перевозок, сведений о предоставленных услугах третьим лицам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1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формы уведомления проверяемого лица о начале проведения камеральной таможенной проверки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требования по представлению документов и (или) сведений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образцов форменной одежды, натуральных норм обеспечения ею и знаков различия, правил ее ношения, а также перечня работников,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5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органами государственных доходов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7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совершения таможенных операций в отношении иностранных товаров, ввозимых с территории сопредельного иностранного государства, связанных с формированием из указанных товаров партий международных почтовых отправлений, оформлением документов, предусмотренных актами Всемирного почтового союза, при вывозе сформированных международных почтовых отправлений с территории свободной (специальной, особой) экономической зоны, пределы которой полностью или частично совпадают с участками таможенной границы Евразийского экономического союза,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291 Кодекса Республики Казахстан "О таможенном регулировании в Республике Казахстан"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трехкомпонентной интегрированной системе и ее учету, правил ее установки и применения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категорий и списка налогоплательщиков, правил, формы и сроков представления банками второго уровня и организациями, осуществляющими отдельные виды банковских операций, сведений по итоговым суммам платежей за календарный год, поступивших на текущий счет посредством применения оборудования (устройства), предназначенного для осуществления платежей с использованием платежных карточек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товаров, по которым электронные счета-фактуры выписываются посредством модуля "Виртуальный склад" информационной системы электронных счетов-фактур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 Р.С.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рассмотрения предложений о применении, изменении или отмене таможенно-тарифных, нетарифных, торговых и компенсирующих мер регулирования внешнеторговой деятельности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36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типового договора временного возмездного землепользования (аренды) земельного участка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 Казахстан</w:t>
            </w:r>
          </w:p>
          <w:bookmarkEnd w:id="37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купли-продажи земельного участка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 Казахстан</w:t>
            </w:r>
          </w:p>
          <w:bookmarkEnd w:id="41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передачи банками второго уровня и организациями, осуществляющими отдельные виды банковских операций, сведений об открытии и закрытии текущих счетов для учета налога на добавленную стоимость, а также остатках и движении денег по таким счетам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45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имущества, обеспечиваемого уполномоченным органом по государственному имуществу территориальные подразделения центральных государственных органов, за исключением государственного материального резерва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необходимого для выполнения возложенных функций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48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активов территориальных подразделений уполномоченного органа по государственному имуществу, передаваемых в доверительное управление единому оператору в сфере учета государственного имущества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50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технических удельных нормативов эмиссий, в том числе для передвижных источников выбросов загрязняющих веществ в атмосферу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52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 С.Н.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9 апреля 2013 года № 08-1-1-1/114 "Об утверждении правил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деятельности", "Делимитация и демаркация Государственной границы" и "Обеспечение специальной, инженерно-технической и физической защиты дипломатических представительств за рубежом", в целях командирования уполномоченных лиц за пределы территории Республики Казахстан"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иностранных дел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Сейтимов Н.М.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53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декабря 2014 года № 171 "Об утверждении квалификационных требований к деятельности товарных бирж, биржевых брокеров и дилеров и перечня документов, подтверждающих соответствие им"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54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А.Д.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55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Жунусбекова М.С.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142 "Об утверждении перечня биржевых товаров и минимального размера представляемых партий, которые реализуются через товарные биржи"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56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А.Д.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251 "Об утверждении Правил формирования и использования гарантийного и страхового фондов"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57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А.Д.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58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А.Д.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30 марта 2015 года № 280 "Об утверждении Типовых правил биржевой торговли"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59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А.Д.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29 мая 2015 года № 301 "Об утверждении регламентов государственных услуг по вопросам регистрации юридических лиц, филиалов и представительств"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60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Э.А.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729 "Об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62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А.Д.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15 марта 2018 года № 360 "О некоторых вопросах специальной экономической зоны, пределы которой полностью или частично совпадают с участками таможенной границы Евразийского экономического союза, и таможенной процедуры свободной таможенной зоны"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18 мая 2018 года № 196 "Об утверждении Правил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65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14 декабря 2018 года № 1082 "Об утверждении Перечня налогоплательщиков, подлежащих мониторингу крупных налогоплательщиков"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67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приказов исполняющего обязанности Министра национальной экономики Республики Казахстан от 25 ноября 2015 года № 720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электронной торговли, включая функционирование электронных торговых площадок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 3 августа 2018 года № 7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приказ исполняющего обязанности Министра национальной экономики Республики Казахстан от 25 ноября 2015 года № 720 "Об утверждении Правил осуществления электронной 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bookmarkEnd w:id="69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70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А.Д.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акиматов областей и городов республиканского значения, столицы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 республиканского значения, столицы</w:t>
            </w:r>
          </w:p>
          <w:bookmarkEnd w:id="72"/>
        </w:tc>
      </w:tr>
    </w:tbl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НБ - Национальный Банк Республики Казахстан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МЦРОАП - Министерство цифрового развития, оборонной и аэрокосмической промышленности Республики Казахстан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