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20b7" w14:textId="87e2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распоряжений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июня 2019 года № 100-р.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января 2016 года № 8-р "Об образовании Правительственного совета по вопросам привлечения инвесторов (инвестиционный штаб)";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распоряжение Премьер-Министра Республики Казахстан от 30 марта 2018 года № 37-р "О внесении изменений в распоряжение Премьер-Министра Республики Казахстан от 30 января 2016 года № 8-р "Об образовании Правительственного совета по вопросам привлечения инвесторов (инвестиционный штаб)".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