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4259" w14:textId="4fa4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поддержки и развития бизнеса "Дорожная карта бизнеса - 2025"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2019 года № 114-р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государственной программы поддержки и развития бизнеса "Дорожная карта бизнеса - 2025"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июля 2019 года разработать проект государственной программы поддержки и развития бизнеса "Дорожная карта бизнеса - 2025".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национальной экономики Республики Казахстан.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114-р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проекта государственной программы поддержки и развития бизнеса "Дорожная карта бизнеса - 2025"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629"/>
        <w:gridCol w:w="10897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Руслан Ерболатович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 Республики Казахстан, рук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оводитель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Ермек Амантаевич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 Абзал Алиевич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поддержки предпринимательства Министерства национальной экономики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Шарапаев Петр Анатольевич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 шестого созыва, член партии "Nur Otan"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Уалиева Кымбат Калитовна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планирования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Епбаева Айгуль Токтархановна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отраслей экономики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Кречетова Ольга Владимировна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стратегических и программных документов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Азмаганбетова Балнур Рамазановна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транспортной логистики Департамента развития транзитной и транспортной логистики Министерства индустрии и -инфраструктурного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Адлет Маратович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 отдела развития предпринимательства Управления по инвестициям и развитию предпринимательства города Нур-Султана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Нурмухамбетов Азамат Адебиятович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общественного совета Министерства национальной экономики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Жанна Балтишевна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товарищества с ограниченной ответственностью "ДАРУ Транс Трейдинг"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Алдамберген Алина Утемискызы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"Казахстанская фондовая биржа"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Абдыкаримова Жанар Муратовна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Совета объединения юридических лиц "Ассоциация финансовых организаций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Шовкопляс Андрей Владимирович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"QazTech Ventures"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Уласбеков Куаныш Серикович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"Jysan"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Герфанова Фатима Равкатовна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правления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Тюгина Ирина Валерьевна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директор, директор Департамента развития малого бизнеса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 Владимир Анатольевич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Дочернего Банка акционерного общества "Сбербанк"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Серик Рашитович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"Bank RBK"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Сакуов Нурлан Нуртазаевич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директор, директор Департамента экономики и анализа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Мамбетаев Арман Орынбасарович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директор, директор Департамента обрабатывающей промышленности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Куанганова Гульнара Шаймуратовна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исполнительного директора объединения юридических лиц "Ассоциация "Форум предпринимателей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Рахим Сакенович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оценки эффективности и мониторинга реализации государственных программ и реформ Института стратегических инициатив партии "Nur Otan"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Данияр Бейсенгалиевич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Центра оценки эффективности и мониторинга реализации государственных программ и реформ Института стратегических инициатив партии "Nur Otan"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 Талгат Айткожаевич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 Центра прикладных исследований "TALAP"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Сапарбеков Олжас Сапарбекович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регионального развития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Агыбаева Алия Нуржаубаевна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гарантирования акционерного общества "Фонд развития предпринимательства "Даму"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Сарсенгалиева Айман Амангельдиевна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"Фонд развития предпринимательства "Даму"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Акынбекова Динара Нургалиевна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развития предпринимательства акционерного общества "Институт экономических исследований"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Альтаев Олжас Уланович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бизнес - инкубированию и акселерации акционерного общества "QazTech Ventures"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Утябаев Вячеслав Батырович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Производственно-технического департамента "Центрально-Азиатская Электроэнергетическая Корпорация"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 Эльвира Уахитовна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работе с эмитентами и инвесторами акционерного общества "Казахстанская фондовая биржа"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Туткушев Дамир Асанович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производственной службы товарищества с ограниченной ответственностью "Караганда Энергоцентр"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Курманбекова Айжан Майлыбековна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поддержки продаж малого и среднего бизнеса акционерного общества "Нурбанк" (по согласованию)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Мажибаев Кайрат Куанышбаевич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"RG Brands"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