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251d" w14:textId="9f52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развития образования и науки Республики Казахстан на 2020 - 2025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июня 2019 года № 116-р.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развития образования и науки Республики Казахстан на 2020 - 2025 годы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2019 года разработать проект Государственной программы развития образования и науки Республики Казахстан на 2020 - 2025 годы (далее - Государственная программа).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Государственной программы в Правительство Республики Казахстан определить до 4 ноября 2019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распоряжения Премьер-Министра РК от 17.10.2019 </w:t>
      </w:r>
      <w:r>
        <w:rPr>
          <w:rFonts w:ascii="Times New Roman"/>
          <w:b w:val="false"/>
          <w:i w:val="false"/>
          <w:color w:val="000000"/>
          <w:sz w:val="28"/>
        </w:rPr>
        <w:t>№ 192-р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руководителя рабочей группы.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2019 года № 116-р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Государственной программы развития образования и науки Республики Казахстан на 2020 - 2025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постановлением Правительства РК от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образования и науки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координации Министерства образования и науки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Министра обороны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государственной службы Агентства Республики Казахстан по делам государственной службы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координации программы "Рухани жаңғыру" Министерства информации и общественного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образовательной, научной деятельности и международного сотрудничества Министерства культуры и спорта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национальной системы квалификации и прогнозирования Министерства труда и социальной защиты населения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научно-технологического развития Министерства цифрового развития, инноваций и аэрокосмической промышленности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науки и человеческих ресурсов Министерства здравоохранения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анализа Министерства национальной экономики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Отдела социально-экономического мониторинга Администрации Президента Республики Казахстан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Центра стратегических разработок и анализа Администрации Президента Республики Казахстан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Акмолинской области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Алматинской области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Актюбинской области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Атырауской области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Восточно-Казахстанской области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Западно-Казахстанской области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Жамбылской области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Карагандинской области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Костанайской области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Кызылординской области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Мангистауской области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Павлодарской области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Северо-Казахстанской области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Туркестанской области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города Нур-Султана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города Шымкента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города Алматы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вице-ректор Академии государственного управления при Президенте Республики Казахстан (но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человеческого капитала Национальной палаты предпринимателей Республики Казахстан "Атамекен"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развития человеческих ресурсов и науки республиканского государственного предприятия на праве хозяйственного ведения "Республиканский центр развития здравоохранения" Министерства здравоохранения Республики Казахстан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на праве хозяйственного ведения "Институт геофизических исследований" Министерства энергетики Республики Казахстан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"Национальный ядерный центр" Министерства энергетики Республики Казахстан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науке и образованию некоммерческого акционерного общества "Национальной аграрный научно-образовательный центр" Министерства сельского хозяйства Республики Казахстан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"Финансовый центр" Министерства образования и науки Республики Казахстан (по согласованию)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"Talap" Министерства образования и науки Республики Казахстан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президента акционерного общества "Информационно- аналитический центр" Министерства образования и науки Республики Казахстан (по согласованию)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Общественного совета по вопросам образования и науки, защите прав детей Министерства образования и науки Республики Казахстан (по согласованию)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"Центр Болонского процесса и академической мобильности" Министерства образования и науки Республики Казахстан (по согласованию)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среднего образования Республиканского государственного казенного предприятия "Национальная академия образования имени И. Алтынсарина" Министерства образования и науки Республики Казахстан (по согласованию)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стратегии и корпоративного управления Автономной организации образования "Назарбаев Интеллектуальные школы" (по согласованию)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исполнительный директор Nazarbayev University Graduate School of Education (Высшая школа образования) (по согласованию);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"Ассоциация колледжей Республики Казахстан" (по согласованию)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вице-президент Ассоциации вузов Республики Казахстан (по согласованию)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Республиканской Ассоциации частных организаций образования (по согласованию)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