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f567" w14:textId="145f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Национального совета по квалификациям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июля 2019 года № 119-р. Утратило силу распоряжением Премьер-Министра Республики Казахстан от 19 декабря 2019 года № 226-р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226-р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Национальный совет по квалификациям (далее -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2019 года № 119-р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совета по квалификациям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труда и социальной защиты населения Республики Казахстан, заместитель председателя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национальной системы квалификаций и прогнозирования Министерства труда и социальной защиты населения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"Союз транспортных и логистических организаций и ассоциаций "Kazlogistics"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по развитию человеческого капитала объединения юридических лиц "Казахстанская ассоциация организаций нефтегазового и энергетического комплекса "Kazenergy" (по согласованию).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2019 года № 119-р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совете по квалификациям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совет по квалификациям (далее - Совет) является консультативно-совещательным органом при Правительстве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 и иными нормативными правовыми актами Республики Казахстан, а также настоящим Положением.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Совета является Министерство труда и социальной защиты населения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Основная задача Совета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Совета является выработка предложений по: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основных направлений развития Национальной системы квалификаций по укреплению связи между рынком труда и системой подготовки кадров;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созданию и развитию системы сертификации и признания квалификации в Республике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содействию международному сотрудничеству в сфере развития Национальной системы квалификаций.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Совета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