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b828" w14:textId="c3cb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Государственной программы инфраструктурного развития "Нұрлы жол" на 2020 - 2025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2019 года №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Государственной программы инфраструктурного развития "Нұрлы жол" на 2020 - 2025 годы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2019 года разработать проект Государственной программы инфраструктурного развития "Нұрлы жол" на 2020 - 2025 годы (далее - Госпрограмма).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внесения проекта Госпрограммы в Правительство Республики Казахстан определить 30 сентября 2019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рабочей группы.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№135-р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инфраструктурного развития "Нұрлы жол" на 2020 - 2025 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транзита и транспортной логистики Министерства индустрии и инфраструктурного развития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пограничной службы, генерал-майор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административной полиции Министерства внутренних дел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транспорта Министерства индустрии и инфраструктурного развития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автомобильных дорог Министерства индустрии и инфраструктурного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гражданской авиации Министерства индустрии и инфраструктурного развития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отраслей экономики Министерства национальной экономики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внешнеэкономической политики Министерства иностранных дел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пассажирского транспорта и автомобильных дорог Актюбинской области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пассажирского транспорта и автомобильных дорог Атырауской области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пассажирского транспорта и автомобильных дорог Жамбылской области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пассажирского транспорта и автомобильных дорог Карагандинской области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пассажирского транспорта и автомобильных дорог Костанайской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пассажирского транспорта и автомобильных дорог Восточно-Казахстанской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города Алматы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города Нур-Султана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города Шымкента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Акмолинской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Алматинской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Западно-Казахстанской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Кызылординской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Павлодарской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акимата Северо-Казахстанской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Управления пассажирского транспорта и автомобильных дорог Туркестанской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Общественного совета Министерства индустрии и инфраструктурного развития Республики Казахстан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сектора энергетики дирекции по управлению активами акционерного общества "Фонд национального благосостояния "Самұрык- Қазына"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стратегии и корпоративного развития холдинга акционерного общества "Национальный управляющий холдинг "Байтерек"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по развитию акционерного общества "Национальная компания "Қазақстан темір жолы"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- директор департамента логистики и перевозок Национальной палаты предпринимателей Республики Казахстан "Атамекен"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"Казавтожол"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по технической политике акционерного общества "Қазақстан темір жолы - грузовые перевозки"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- директор департамента технической политики акционерного общества "Пассажирские перевозки"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стратегии, GR и корпоративного развития акционерного общества "Национальная компания "Қазақстан тeмip жолы"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управления портфелем проектов акционерного общества "Национальная компания "Қазақстан темip жолы"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стратегического планирования и развития бизнеса акционерного общества "Национальная компания "Казавтожол"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филиала акционерного общества "Национальная компания "Қазақстан темір жолы" "Дирекция магистральной сети" (по согласованию)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сводного анализа и стратегического развития холдинга акционерного общества "Национальный инфокоммуникационный холдинг "Зерде" (по согласованию)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"Союз транспортных и логистических организаций и ассоциаций "KAZLOGISTICS" (по согласованию)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объединения юридических лиц "Ассоциация судовладельцев и предпринимателей морской индустрии" (по согласованию)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объединения юридических лиц "Союз автотранспортников Республики Казахстан" (по согласованию)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некоммерческого объединения юридических лиц "Ассоциация судовладельцев и предпринимателей морской индустрии" (по согласованию)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исполнительного директора некоммерческого объединения юридических лиц "Ассоциация судовладельцев и предпринимателей морской индустрии" (по согласованию)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объединения юридических лиц "Союз международных автомобильных перевозчиков Республики Казахстан" (по согласованию)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некоммерческого объединения юридических лиц "Ассоциация предпринимателей морского транспорта" (по согласованию)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научно-экспертного совета товарищества с ограниченной ответственностью "Научно-исследовательский и проектный институт транспорта и коммуникаций" (по согласованию)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товарищества с ограниченной ответственностью "Научно-исследовательский и проектный институт транспорта и коммуникаций" (по согласованию)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"KAZAUTOCERT" (по согласованию)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 институциональному развитию объединения юридических лиц "Казахстанская национальная ассоциация профессиональных инженеров и консультантов"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