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4ecb" w14:textId="c814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распоряжения Премьер-Министра Республики Казахстан и признании утратившими силу подпункта 1) пункта 1 и подпункта 1) пункта 2 распоряжения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2019 года № 141-р.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распоряжения Премьер-Министра Республики Казахстан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2016 года № 16-р "О Межведомственной комиссии по отбору государственных услуг, подлежащих оказанию через Государственную корпорацию "Правительство для граждан":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Казахстан, заместитель председателя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"электронного правительства" и государственных услуг Министерства информации и коммуникаций Республики Казахстан, секретарь"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Казахстан, председатель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Казахстан, заместитель председателя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"электронного правительства" и государственных услуг Министерства цифрового развития, инноваций и аэрокосмической промышленности Республики Казахстан, секретарь";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Председателя Агентства Республики Казахстан по делам государственной службы и противодействию коррупции (по согласованию)"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делам государственной службы (по согласованию)";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акима города Астаны"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акима города Нур-Султана";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"главного инспектора сектора инновационного развития и цифровизации Отдела индустриально-инновационного развития Канцелярии Премьер- Министра Республики Казахстан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главного консультанта сектора инновационного развития и цифровизации Отдела индустриально-инновационного развития Канцелярии Премьер- Министра Республики Казахстан";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отбору государственных услуг, подлежащих оказанию через Государственную корпорацию "Правительство для граждан", утвержденном указанным распоряжением: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цифрового развития, инноваций и аэрокосмической промышленности Республики Казахстан.".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июня 2018 года № 70-р "О Межведомственной комиссии по радиочастотам Республики Казахстан":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радиочастотам Республики Казахстан: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заместитель председателя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Казахстан, секретарь"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Казахстан, заместитель председателя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Казахстан, секретарь";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информации и коммуникаций Республики Казахстан"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радиочастотам Республики Казахстан, утвержденном указанным распоряжением: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Рабочим органом Комиссии является Министерство цифрового развития, инноваций и аэрокосмической промышленности Республики Казахстан.".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распоряжения Премьер-Министра Республики Казахстан от 27 марта 2017 года № 38-р "О некоторых вопросах консультативно-совещательных органов при Правительстве Республики Казахстан".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