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6518" w14:textId="6826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Государственной программы "Архив-2025"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августа 2019 года № 142-р.</w:t>
      </w:r>
    </w:p>
    <w:p>
      <w:pPr>
        <w:spacing w:after="0"/>
        <w:ind w:left="0"/>
        <w:jc w:val="left"/>
      </w:pPr>
      <w:bookmarkStart w:name="z2" w:id="0"/>
      <w:r>
        <w:rPr>
          <w:rFonts w:ascii="Times New Roman"/>
          <w:b/>
          <w:i w:val="false"/>
          <w:color w:val="000000"/>
        </w:rPr>
        <w:t xml:space="preserve"> О создании рабочей группы по разработке проекта Государственной программы "Архив-2025"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разработке проекта Государственной программы "Архив-2025" (далее – рабочая группа)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15 августа 2019 года разработать проект Государственной программы "Архив-2025" (далее - Государственная программа).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внесения проекта Государственной программы в Правительство Республики Казахстан определить 20 августа 2019 года.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Министерство культуры и спорта Республики Казахстан.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2019 года № 142-р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разработке проекта</w:t>
      </w:r>
      <w:r>
        <w:rPr>
          <w:rFonts w:ascii="Times New Roman"/>
          <w:b/>
          <w:i w:val="false"/>
          <w:color w:val="000000"/>
        </w:rPr>
        <w:t>Государственной программы "Архив-2025"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Казахстан, руководитель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Казахстан, заместитель руководителя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архивного дела и документации Министерства культуры и спорта Республики Казахстан, секретарь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государственного учреждения "Архив Президента Республики Казахстан" (по согласованию)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международной информации Министерства иностранных дел 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председателя Комитета науки Министерства образования и науки Республики Казахстан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Департамента координации программы "Рухани жаңғыру" Министерства информации и общественного развития Республики Казахстан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Департамента социальной политики и развития государственных органов Министерства национальной экономики Республики Казахстан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совета Министерства культуры и спорта Республики Казахстан (по согласованию)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Общественного совета Министерства культуры и спорта Республики Казахстан (по согласованию)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учреждения "Центральный государственный архив научно-технической документации" Министерства культуры и спорта Республики Казахстан (по согласованию)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республиканского государственного учреждения "Национальный архив Республики Казахстан" Министерства культуры и спорта Республики Казахстан (по согласованию)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республиканского государственного учреждения "Центральный государственный архив" Министерства культуры и спорта Республики Казахстан (по согласованию)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информационного центра по изучению исторических материалов при республиканском государственном казенном предприятии "Институт востоковедения имени Р.Б. Сулейменова" Комитета науки Министерства образования и науки Республики Казахстан (по согласованию)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научно-методического центра "Архив-2025" республиканского государственного учреждения "Национальный архив Республики Казахстан" Министерства культуры и спорта Республики Казахстан (по согласованию).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