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973e" w14:textId="0169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14 ноября 2017 года № 153-р "О Национальной комиссии по переводу алфавита казахского языка на латинскую графику"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сентября 2019 года № 174-р. Утратило силу распоряжением Премьер-Министра Республики Казахстан от 27 октября 2022 года № 176-р.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27.10.2022 </w:t>
      </w:r>
      <w:r>
        <w:rPr>
          <w:rFonts w:ascii="Times New Roman"/>
          <w:b w:val="false"/>
          <w:i w:val="false"/>
          <w:color w:val="ff0000"/>
          <w:sz w:val="28"/>
        </w:rPr>
        <w:t>№ 176-р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ноября 2017 года № 153-р "О Национальной комиссии по переводу алфавита казахского языка на латинскую графику"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переводу алфавита казахского языка на латинскую графику,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года № 174-р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года № 153-р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Национальной комиссии по переводу алфавита казахского языка на латинскую графику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секретарь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 (по согласованию)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Республики Казахстан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Республики Казахстан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 (по согласованию)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Казахстана, заведующий Секретариатом Ассамблеи народа Казахстана Администрации Президента Республики Казахстан (по согласованию)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Секретариатом Государственного секретаря Республики Казахстан (по согласованию)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партии "Nur Otan" (по согласованию)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"Республиканская телерадиокорпорация "Қазақстан" (по согласованию)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"Республиканская газета "Егемен Қазақстан" (по согласованию)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Международного информационного агентства "Казинформ" (по согласованию)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на праве хозяйственного ведения "Евразийский национальный университет имени Л.Н. Гумилева" Министерства образования и науки Республики Казахстан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некоммерческого акционерного общества "Национальный научно-практический центр "Тіл-Қазына" имени Шайсултана Шаяхметова"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директор некоммерческого акционерного общества "Национальный научно-практический центр "Тіл-Қазына" имени Шайсултана Шаяхметова"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"Институт языкознания имени А. Байтурсынова" Комитета науки Министерства образования и науки Республики Казахстан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Саиров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республиканского объединения профсоюзов "Федерация профсоюзов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Бегимович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"Научно-исследовательский центр "Молодежь"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Хангелди Махмутович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"Рухани жаңғыру" некоммерческого акционерного общества "Казахский национальный аграрный университет", доктор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Курманбайулы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управления персоналом и общих услуг Международного финансового центра "Астана",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кафедрой профессионально-ориентированных языков республиканского государственного предприятия на праве хозяйственного ведения "Казахский национальный университет имени Абая" Министерства образования и науки Республики Казахстан, доктор филологических наук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Назира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культуры и речи республиканского государственного казенного предприятия "Институт языкознания имени А. Байтурсынова" Комитета науки Министерства образования и науки Республики Казахстан, кандидат филологических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Жунисбек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казенного предприятия "Институт языкознания имени А. Байтурсынова" Комитета науки Министерства образования и науки Республики Казахстан, доктор филологических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иностранных языков республиканского государственного предприятия на праве хозяйственного ведения "Казахский национальный университет имени Абая" Министерства образования и науки Республики Казахстан, доктор филологических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Зейнеп Муслимовна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казенного предприятия "Институт языкознания имени А. Байтурсынова" Комитета науки Министерства образования и науки Республики Казахстан, доктор филологических наук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