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473" w14:textId="f9fd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24 февраля 2017 года № 24-р "Об образовании Координационного совета по вопросам экономической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2019 года № 179-р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24 февраля 2017 года № 24-р "Об образовании Координационного совета по вопросам экономической интеграции"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"вице-министр национальной экономики Республики Казахстан, заместитель председателя;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секретарь;"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торговли и интеграции Республики Казахстан, заместитель председателя;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торговли и интеграции Республики Казахстан, секретарь;";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 Республики Казахстан;"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"заведующий сектором Отдела социально-экономического мониторинга Администрации Президента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общих вопросов безопасности Совета безопасности Республики Казахстан;"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сектором Отдела социально-экономического мониторинга Администрации Президента Республики Казахстан (по согласованию);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общих вопросов безопасности Совета безопасности Республики Казахстан (по согласованию);";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культуры и спорта Республики Казахстан;" дополнить строками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Координационном совете по вопросам экономической интеграции, утвержденном указанным распоряжением: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Рабочим органом Совета является Министерство торговли и интеграции Республики Казахстан.".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