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61ea" w14:textId="dac6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в Республике Казахстан 75-й годовщины Победы 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2019 года № 193-р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празднования в Республике Казахстан 75-й годовщины Победы в Великой Отечественной войне 1941 - 1945 годов: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организации подготовки и проведения празднования в Республике Казахстан 75-й годовщины Победы в Великой Отечественной войне 1941 - 1945 годов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Нур-Султана, Алматы, Шымкента и областей образовать региональные комиссии по организации подготовки и проведения празднования 75-й годовщины Победы в Великой Отечественной войне 1941 - 1945 годов.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в срок до 1 ноября 2019 года в установленном порядке внести в Правительство Республики Казахстан проект Плана мероприятий по подготовке и проведению празднования 75-й годовщины Победы в Великой Отечественной войне 1941 - 1945 годов.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Сапарбаева Б.М.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№133-р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организации подготовки и проведения</w:t>
      </w:r>
      <w:r>
        <w:br/>
      </w:r>
      <w:r>
        <w:rPr>
          <w:rFonts w:ascii="Times New Roman"/>
          <w:b/>
          <w:i w:val="false"/>
          <w:color w:val="000000"/>
        </w:rPr>
        <w:t>празднования Победы в Великой Отечественной войне 1941 - 1945 годов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Казахстан,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Туркестанской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официальных мероприятий и внешних связей Управления Делами Президента Республики Казахстан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акционерного общества "Национальная компания "КазМунайГаз"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