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e131" w14:textId="d7de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оптимизации высших учебных заведений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октября 2019 года № 199-р. Утратило силу распоряжением Премьер-Министра Республики Казахстан от 9 июля 2020 года № 93-р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09.07.2020 </w:t>
      </w:r>
      <w:r>
        <w:rPr>
          <w:rFonts w:ascii="Times New Roman"/>
          <w:b w:val="false"/>
          <w:i w:val="false"/>
          <w:color w:val="ff0000"/>
          <w:sz w:val="28"/>
        </w:rPr>
        <w:t>№ 93-р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высшего образования: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вопросам оптимизации высших учебных заведений Республики Казахстан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 № 199-р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оптимизации</w:t>
      </w:r>
      <w:r>
        <w:br/>
      </w:r>
      <w:r>
        <w:rPr>
          <w:rFonts w:ascii="Times New Roman"/>
          <w:b/>
          <w:i w:val="false"/>
          <w:color w:val="000000"/>
        </w:rPr>
        <w:t>высших учебных заведений Республики Казахстан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председателя;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контролю в сфере образования и науки Министерства образования и науки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защите и развитию конкуренции Министерства национальной экономики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государственного имущества и приватизации Министерства финансов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Национальной палаты предпринимателей Республики Казахстан "Атамекен" (по согласованию);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партии "Nur Otan" (по согласованию);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Казахстанского отраслевого профессионального союза работников образования и науки (по согласованию);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высших учебных заведений Республики Казахстан (по согласованию);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автономной организации образования "Назарбаев Университет" (по согласованию);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"Гражданский Альянс Казахстана" (по согласованию);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проектного офиса по противодействию коррупции Министерства образования и науки Республики Казахстан "ADAL BILIM" (по согласованию).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 № 199-р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оптимизации</w:t>
      </w:r>
      <w:r>
        <w:br/>
      </w:r>
      <w:r>
        <w:rPr>
          <w:rFonts w:ascii="Times New Roman"/>
          <w:b/>
          <w:i w:val="false"/>
          <w:color w:val="000000"/>
        </w:rPr>
        <w:t>высших учебных заведений Республики Казахстан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оптимизации высших учебных заведений Республики Казахстан (далее-Комиссия) является консультативно-совещательным органом при Правительстве Республики Казахстан, осуществляющим выработку предложений и рекомендаций по вопросам оптимизации высших учебных заведений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образования и науки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выработка предложений и рекомендаций по: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повышению качества подготовки кадров с высшим образованием;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оптимизации высших учебных заведений Республики Казахстан.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