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badb" w14:textId="72eb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шестой Международной выставки вооружения и технологий "KADEX-2020"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2019 года № 236-р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в городе Нур-Султане в период с 28 по 31 мая 2020 года шестой Международной выставки вооружения и технологий "KADEX-2020" (далее - выставка):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индустрии и инфраструктурного развития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обеспечить проведение выставки в пределах денежных средств, выделенных из республиканского бюджета на 2020 год;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обороны Республики Казахстан, Министерством внутренних дел Республики Казахстан организовать проведение статических, демонстрационных показов вооружения и военной техники;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Министерством обороны Республики Казахстан, Министерством иностранных дел Республики Казахстан организовать проведение полетов летательных аппаратов;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предусмотреть необходимое оборудование для передачи визуальной информации в режиме реального времени;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доступ к сети Интернет с возможностью свободного пользования связью Wi-fi (Вай-фай) на территории выставки.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 Республики Казахстан: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индустрии и инфраструктурного развития Республики Казахстан подготовить инфраструктуру войсковой части 19132, необходимую для проведения выставки;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охрану территории войсковой части 19132 в дни подготовки и проведения выставки;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развернуть на месте входа на территорию выставки посты для пропуска автомобилей в необходимом количестве, обеспечивающем их пропускную способность.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города Нур-Султана в установленном порядке обеспечить: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дополнительных маршрутов общественного транспорта до места проведения выставки в период с 28 по 31 мая 2020 года;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платного общественного питания и торговли национальными сувенирами для участников и посетителей выставки;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трибунами для зрителей на 2000 посадочных мест;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переносными турникетами общей протяженностью 3000 метров;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санитарно-эпидемиологических, дезинсекционных мероприятий в ходе подготовки и проведения выставки;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медицинское сопровождение выставки с развертыванием необходимого количества мобильных медицинских постов;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и проведение культурно-досуговых мероприятий на территории выставки;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развертывание обменных пунктов валюты.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приглашения официальным делегациям на выставку согласно списку, представленному Министерством индустрии и инфраструктурного развития Республики Казахстан, проинформировать дипломатические представительства иностранных государств в Республике Казахстан о предстоящей выставке;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освещение выставки на информационных ресурсах загранучреждений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индустрии и инфраструктурного развития Республики Казахстан совместно с Министерством иностранных дел Республики Казахстан, Министерством обороны Республики Казахстан в установленном порядке обеспечить пролеты специальных самолетов глав делегаций над территорией Республики Казахстан, прилет и вылет, проход для официальных делегаций через VIP-зал Международного аэропорта "Нурсултан Назарбаев".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информации и общественного развития Республики Казахстан обеспечить информационное освещение выставки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внутренних дел Республики Казахстан: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развернуть для посетителей на месте входа на территорию выставки пропускные посты, оснащенные оборудованием для обеспечения безопасности, в необходимом количестве, обеспечивающем пропускную способность;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обороны Республики Казахстан обеспечить охрану общественного порядка и территории по внутреннему периметру выставки;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противопожарную безопасность территории выставки и прилегающей территории на период ее проведения.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распоряжения возложить на Заместителя Премьер-Министра Республики Казахстан Скляра Р.В.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