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c046" w14:textId="70b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оздоровительного отдыха, досуга и занятости детей в период каникул на 2020 - 2023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2020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Казахстан", для личностного, социального, творческого развития детей и профилактики правонарушений в период каникул: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Нур-Султана, Алматы и Шымкента, Министерству образования и науки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оздоровительный отдых, досуг и занятость детей в период каникул за счет средств местного бюджета, предусмотренных на реализацию программ дополнительного образования, спонсорских средств;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продолжить работу комиссий межведомственного взаимодействия по подготовке и приемке к эксплуатации детских оздоровительных организаций;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организации деятельности загородных детских оздоровительных организаций, детских оздоровительных организаций круглогодичного действия, обеспечению квалифицированными кадрами, расширению сети загородных лагерей и увеличению доли малозатратных форм организации отдыха (палаточные, юрточные, семейные лагеря, центры дневного пребывания, туристические походы, археологические и краеведческие экспедиции) за счет средств местного бюджета и государственно-частного партнерства в соответствии с действующим законодательством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приоритетном порядке, за счет средств местного бюджета обеспечить оздоровительный отдых детей-сирот, детей, оставшихся без попечения родителей, из малообеспеченных и многодетных семей, детей-инвалидов, с ограниченными возможностями в развитии, детей из экологически неблагоприятных районов, лучших учащихся общеобразовательных школ;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досуг детей в лагерях дневного пребывания с питанием и без питания при общеобразовательных школах, организациях дополнительного образования за счет средств местного бюджета;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занятость детей в лагерях труда и отдыха, школьных лесничествах, отрядах по благоустройству и озеленению в соответствии с трудовым законодательством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меры по обеспечению пожарной безопасности детских оздоровительных организаций, безопасности жизни и здоровья детей на водах во время оздоровительного отдыха, досуга и занятости детей;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координацию деятельности организаций здравоохранения по медицинскому обслуживанию и оздоровлению детей.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безопасность перевозки детей в детские оздоровительные организации;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профилактические меры по предупреждению детского травматизма и пропаганду безопасности дорожного движения;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 по профилактике правонарушений, преступности, предупреждению беспризорности и безнадзорности детей;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организовать контроль над обеспечением пожарной безопасности детских оздоровительных организаций;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проведение профилактических мероприятий по обеспечению безопасности детей на водах и соблюдению требований пожарной безопасности в местах детского оздоровительного отдыха.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обеспечить санитарно-эпидемиологический контроль и надзор за объектами детских оздоровительных организаций.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информации и общественного развития Республики Казахстан: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освещение в средствах массовой информации хода подготовки и проведения оздоровительного отдыха, досуга и занятости детей;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подготовить цикл специальных передач об организации оздоровительного отдыха, досуга и занятости детей, обеспечить трансляцию на республиканских и региональных телевизионных каналах.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спорта Республики Казахстан проработать вопрос организации бесплатных экскурсий в музеи и сакральные места в период каникул для детей в рамках Программы "Рухани жаңғыру".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экологии, геологии и природных ресурсов Республики Казахстан сформировать туристские маршруты для детей на территориях государственных национальных природных парков.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образования и науки Республики Казахстан обеспечить общую координацию и контроль оздоровительного отдыха, досуга и занятости детей в период каникул на 2020 - 2023 годы и представлять отчет в Правительство Республики Казахстан ежегодно к 10 октября.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распоряжения возложить на Министерство образования и науки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