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301d" w14:textId="0193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недопущению возникновения и распространения коронавирусной инфекции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января 2020 года № 10-р.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недопущению возникновения и распространения коронавирусной инфекции на территории Республики Казахстан (далее - Межведомственная комиссия)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Межведомственной комиссии в срок до 1 февраля 2020 года разработать и внести в установленном законодательством порядке в Правительство Республики Казахстан План мероприятий по недопущению возникновения и распространения коронавирусной инфекции на территории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Сапарбаева Б.М.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 -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10-р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недопущению возникновении и распространения коронавирусной инфекции на территории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распоряжения Премьер-Министра РК от 21.07.2020 </w:t>
      </w:r>
      <w:r>
        <w:rPr>
          <w:rFonts w:ascii="Times New Roman"/>
          <w:b w:val="false"/>
          <w:i w:val="false"/>
          <w:color w:val="ff0000"/>
          <w:sz w:val="28"/>
        </w:rPr>
        <w:t>№ 101-р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контроля качества и безопасности товаров и услуг Министерства здравоохранения Республики Казахстан - Главный государственный санитарный врач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иностранных дел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здравоохранения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зашиты населения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Пограничной службы Комитета национальной безопасности Республики Казахстан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акимов областей, городов Нур-Султана, Алматы и Шымкента.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