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6cfc" w14:textId="7396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27 декабря 2019 года "О статусе педагога" и "О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января 2020 года № 13-р.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27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образования и науки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республиканского значения, столицы: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в соответствующие маслихаты проекты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согласно перечню и проинформировать Министерство образования и науки Республики Казахстан о принятых мерах.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Премьep-Министр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января2020 года № 13-р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27 декабря 2019 года "О статусе педагога" и "О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14.05.2020 </w:t>
      </w:r>
      <w:r>
        <w:rPr>
          <w:rFonts w:ascii="Times New Roman"/>
          <w:b w:val="false"/>
          <w:i w:val="false"/>
          <w:color w:val="ff0000"/>
          <w:sz w:val="28"/>
        </w:rPr>
        <w:t>№ 69-р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8309"/>
        <w:gridCol w:w="799"/>
        <w:gridCol w:w="715"/>
        <w:gridCol w:w="963"/>
        <w:gridCol w:w="1050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1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1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1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и размера вознаграждения обладателю звания "Лучший педагог"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государственных организаций высшего и (или) послевузовского образования, руководители которых назначаются Правительством Республики Казахстан, и правил их назначения, аттестации и освобождения от должности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2001 года № 789 "Об утверждении типового положения о комиссии по делам несовершеннолетних и защите их прав"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педагогической переподготовки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Дауленов М.М.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педагогов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(подтверждения) квалификационных категорий педагогов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 и утверждения образовательных программ курсов повышения квалификации педагогов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образования и науки Республики Казахстан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образования и науки Республики Казахстан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особенности режима рабочего времени и времени отдыха педагога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наставничества и требований к педагогам, осуществляющим наставничество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 заработной платы педагогов государственных организаций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16 мая 2008 года № 272 "Об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7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14.05.2020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12 "Об утверждении Правил присвоения звания "Лучший педагог"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образования и науки Республики Казахстан от 31 декабря 2015 года № 719 и и.о.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педагогической этики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января 2016 года № 33 "Об утверждении Правил замещения должностей педагогических работников и приравненных к ним лиц,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16 января 2016 года № 34 "Об утверждении Квалификационных характеристик должностей педагогических работников и приравненных к ним лиц в военных, специальных учебных заведениях Министерства внутренних дел Республики Казахстан, за исключением должностей гражданских служащих"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4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Калайчиди А.Д.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января 2016 года № 39 "Об утверждении Правил замещения должностей педагогических работников и приравненных к ним лиц,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  <w:bookmarkEnd w:id="4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8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 в Т.Т.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 и иных гражданских служащих в области образования и науки"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9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0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2016 года № 95 "Об утверждении правил организации и проведения курсов повышения квалификации педагогических кадров"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местных знаков отличия и почетных званий, их описания и размеров выплат единовременного вознаграждения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республиканского значения, столицы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значения, столицы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социальной поддержки по оплате коммунальных услуг и приобретению топлива за счет бюджетных средств и их размеров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маслихатов областей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