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5dc4" w14:textId="6f55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недопущению возникновения и распространения коронавирусной инфекции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января 2020 года № 14-р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недопущению возникновения и распространения коронавирусной инфекции на территории Республики Казахстан (далее - План).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Казахстан, центральным государственным органам, акиматам областей, городов Нур-Султана, Алматы, Шымкента, ответственным за исполнение Плана, принять необходимые меры по реализации Плана.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Сапарбаева Б.М.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№14-р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недопущению возникновения и распространения коронавирусной инфекции на территории 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442"/>
        <w:gridCol w:w="818"/>
        <w:gridCol w:w="2814"/>
        <w:gridCol w:w="1885"/>
        <w:gridCol w:w="526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расходы*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Усилить санитарно- эпидемиологический режим в пунктах пропуска на государственной границе, в том числе на объектах железнодорожного, автомобильного, воздушного, морского транспортов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МИИР, акимы областей, городов Нур-Султана, Алматы и Шымкента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медицинское наблюдение по месту проживания зa всеми прибывающими из КНР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акимы областей, городов Нур-Султана, Алматы и Шымкента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готовность медицинских организаций к оказанию медицинской помощи больным коронавирусной инфекцией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МФ, акимы областей, городов Нур-Султана, Алматы и Шымкента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медицинских работников, сотрудников пунктов пропуска через Государственную границу Республики Казахстан средствами индивидуальной защиты, рекомендованными ВОЗ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акимы областей, городов Нур-Султана, Алматы и Шымкента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медицинские организации дезинфицирующими средствами для ликвидации очагов коронавирусной инфекции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акимы областей, городов Нур-Султана, Алматы и Шымкента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январь-февраль 2020 года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необходимый запас индивидуальных средств защиты (медицинские маски) для населения в случае заболевания коронавирусной инфекцией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акимы областей, городов Нур-Султана, Алматы и Шымкента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январь-февраль 2020 года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межведомственное взаимодействие по недопущению распространения коронавирусной инфекции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МВД, МИИР, МФ, МИД, МКС, ПС КНБ (по согласованию)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выделению в установленном порядке средств из резерва Правительства для приобретения: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необходимых медицинских изделий, лабораторного оборудования, средств для профилактики, диагностики, лечения и дифференциальной диагностики;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 индивидуальной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расходных материалов и услуг по обслуживанию оборудования для бесконтактной термометрии в пунктах пропуска Государственной границы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дополнительного оборудования для бесконтактной термометрии для пунктов пропуска Государственной границы Республики Казахстан</w:t>
            </w:r>
          </w:p>
          <w:bookmarkEnd w:id="5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МФ, МНЭ, МЮ, акимы областей, городов Нур-Султана, Алматы и Шымкента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6"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приостановлению действия 72-х часового безвизового режима для граждан КНР, следующих транзитом через международные аэропорты городов Нур-Султана, Алматы, Шымкента, Актау, Караганды и Тараза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7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МЮ, МВД, МНЭ, МФ, КНБ (по согласованию)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регулярное (не реже 1 раза в неделю) информирование граждан Республики Казахстан, находящихся в КНР, о развитии ситуации по распространению вируса с доведением рекомендаций по мерам профилактики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МИОР, МЗ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необходимости обеспечить экстренную эвакуацию казахстанских студентов из очагов распространения коронавирусной инфекции в КНР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МИИР, МЗ, МВД, МОН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8"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Ограничить служебные командировки сотрудников государственных органов и организаций в Китайскую Народную Республику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ЦГО, МИО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информационно-разъяснительную работу с рекомендациями среди населения по ограничению выезда в КНР (туристические, служебные, частные поездки)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МИД, МЗ, МКС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Ввести ограничительные меры по временному приостановлению деятельности МЦПС "Хоргос" сроком на 2 недели с дальнейшей возможностью пролангации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области, МИИР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Актуализировать списки граждан Республики Казахстан, в том числе студентов и учащихся, находящихся в настоящее время на территории КНР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КНБ (по согласованию)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оперативный обмен информацией с государственными органами КНР и других заинтересованных стран с целью координации действий по предотвращению распространения коронавирусной инфекции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МИД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Направить туристическим фирмам рекомендации о целесообразности ограничений поездок туристов в страны, где зафиксирована заболеваемость коронавирусом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МЗ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Активизировать работу с казахстанскими гражданами, находящимися на территории КНР, в целях оказания им консульской и иной помощи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Актуализировать списки граждан КНР, прибывающих в Республику Казахстан по каналу трудовой миграции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МИД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с КНР вопросы: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усиления контроля на территории КНР в местах выезда граждан Республики Казахстан и КНР в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оказания медицинской помощи студентам и другим гражданам Республики Казахстан, пребывающим в КНР;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содействия гражданам Республики Казахстан в выезде из КНР в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представлении казахстанской стороне информации о текущей эпидемиологической ситуации в КНР</w:t>
            </w:r>
          </w:p>
          <w:bookmarkEnd w:id="9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КНБ (по согласованию), МЗ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приостановлению оформления электронных виз (Е-виза) гражданам Китайской Народной Республики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 МВД, МКС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*финансирование будет осуществляться в случае возникновения ситуаций, угрожающих жизни и здоровью людей, за счет резерва Правительства Республики Казахстан в порядке, установленном законодательством;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- Министерство информации и общественного развития Республики Казахстан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МОП - Министерство образования и науки Республики Казахстан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МТСЗМН - Министерство труда и социальной защиты населения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МЦПС "Хоргос" - международный центр приграничного сотрудничества "Хоргос"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КНР - Китайская Народная Республика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- центральные государственные органы Республики Казахстан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КНБ - Пограничная служба Комитета национальной безопасности Республики Казахстан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