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f1ba" w14:textId="d9df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развитию города Жанаозен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января 2020 года № 17-р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развитию города Жанаозен Мангистауской области: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(далее - рабочая группа)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15 февраля 2020 года выработать предложения по развитию города Жанаозен Мангистауской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в срок до 1 марта 2020 года внести в установленном порядке выработанные предложения на рассмотрение в Правительство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Министерство национальной экономики Республики Казахстан.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2020 года № 17-р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выработке предложений по развитию города Жанаозен Мангистауской области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руководитель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Казахстан, заместитель руководителя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регионального развития Министерства национальной экономики Республики Казахстан, секретарь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сельского хозяйства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труда и социальной защиты населения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индустрии и инфраструктурного развития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Мангистауской области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 правления Национальной палаты предпринимателей Республики Казахстан "Атамекен" (по согласованию)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товарищества с ограниченной ответственностью "Самрук-Казына Контракт" (по согласованию)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