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3061" w14:textId="6133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"Об обязательном социальном страховании" и "О внесении изменений и дополнений в некоторые законодательные акты Республики Казахстан по вопросам обязательного социального страхования, социального обеспечения и государственно-частного партнерства в сфере здравоохранения" и внесении изменений и дополнения в распоряжение Премьер-Министра Республики Казахстан от 12 августа 2015 года № 67-р "О мерах по реализации Закона Республики Казахстан от 2 августа 2015 года "О внесении изменений и дополнений в некоторые законодательные акты Республики Казахстан по вопросам пенсионного обеспечения"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января 2020 года № 19-р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законов Республики Казахстан от 26 декабря 2019 года "</w:t>
      </w:r>
      <w:r>
        <w:rPr>
          <w:rFonts w:ascii="Times New Roman"/>
          <w:b w:val="false"/>
          <w:i w:val="false"/>
          <w:color w:val="000000"/>
          <w:sz w:val="28"/>
        </w:rPr>
        <w:t>Об обязательном социальном страховании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обязательного социального страхования, социального обеспечения и государственно-частного партнерства в сфере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>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12 августа 2015 года № 67-р "О мерах по реализации Закона Республики Казахстан от 2 августа 2015 года "О внесении изменений и дополнений в некоторые законодательные акты Республики Казахстан по вопросам пенсионного обеспечения"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Закона Республики Казахстан от 2 августа 2015 года "О внесении изменений и дополнений в некоторые законодательные акты Республики Казахстан по вопросам пенсионного обеспечения", утвержденном указанным распоряжением: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4, 5, 12, 13, 15, 17, 19, 24 и 25,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6232"/>
        <w:gridCol w:w="928"/>
        <w:gridCol w:w="1368"/>
        <w:gridCol w:w="1752"/>
        <w:gridCol w:w="929"/>
      </w:tblGrid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сроков исчисления (начисления) и перечисления обязательных пенсионных взносов работодателя в единый накопительный пенсионный фонд и взыскания по ним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НБ (по согласованию)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6"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размера и осуществления пенсионных выплат за счет обязательных пенсионных взносов работодателя из единого накопительного пенсионного фонда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НБ (по согласованию)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8"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субсидирования обязательных пенсионных взносов работодателя получателям социальных выплат на случай потери дохода в связи с уходом за ребенком по достижении им возраста одного года из Государственного фонда социального страхования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9"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10"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баз данных физических лиц, за которых перечислены обязательные пенсионные взносы, обязательные пенсионные взносы работодателя, обязательные профессиональные пенсионные взносы, и единого списка получателей пенсионных выплат из единого накопительного пенсионного фонда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МЦРИАП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  <w:bookmarkEnd w:id="11"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12"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приказы Министра финансов Республики Казахстан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13"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приказы Министра национальной экономики Республики Казахстан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14"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Шаимова А. А.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приказы председателя Комитета по статистике Министерства национальной экономики Республики Казахстан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15"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Шаимова А. А.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учета и формирования условных пенсионных обязательств, формирования и использования резервных фондов, методики расчета и структуры резервных фондов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1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17"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Биртанов Е.А.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параметров, используемых для расчета размера пенсионных выплат за счет обязательных пенсионных взносов работодателя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1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года</w:t>
            </w:r>
          </w:p>
          <w:bookmarkEnd w:id="19"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Биртанов Е.А.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расшифровку аббревиатур: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"МЦРИАП - Министерство цифрового развития, инноваций и аэрокосмической промышленности Республики Казахстан".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органам Республики Казахстан: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 и не позднее 10 числа следующего месяца проинформировать Министерство труда и социальной защиты населения Республики Казахстан о принятых мерах.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труда и социальной защиты населения Республики Казахстан обобщить представленную информацию по итогам квартала и не позднее 20 числа месяца следующего квартала проинформировать Правительство Республики Казахстан о принятых мерах.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2020 года № 19-р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законов Республики Казахстан от 26 декабря 2019 года "Об обязательном социальном страховании" и "О внесении изменений и дополнений в некоторые законодательные акты Республики Казахстан по вопросам обязательного социального страхования, социального обеспечения и государственно-частного партнерства в сфере здравоохранения"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8779"/>
        <w:gridCol w:w="1122"/>
        <w:gridCol w:w="400"/>
        <w:gridCol w:w="799"/>
        <w:gridCol w:w="815"/>
      </w:tblGrid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принятие правовых актов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перечня и лимитов финансовых инструментов для инвестирования активов акционерного общества "Государственный фонд социального страхования"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30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 года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норм и лимитов, обеспечивающих финансовую устойчивость акционерного общества "Государственный фонд социального страхования"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31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 года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предельной величины процентной ставки комиссионного вознаграждения акционерного общества "Государственный фонд социального страхования"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32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 года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 а А.Д.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видов и объемов помощи, предоставляемой в рамках гарантированного социального пакета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33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 года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Аукенов Е.М.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34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 года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января 2019 года № 4 "Об утверждении Правил уплаты, распределения и перечисления единого совокупного платежа в виде индивидуального подоходного налога и социальных платежей, а также их возврата"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35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 года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Жилкибаев Е.Ж.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октября 2013 года № 1116 "Об утверждении Правил и сроков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 и взысканий по ним"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36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решений Правительства Республики Казахстан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37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исчисления и уплаты социальных отчислений в Государственный фонд социального страхования и взысканий по ним и правил перечисления излишне (ошибочно) уплаченных социальных отчислений и (или) пени за несвоевременную и (или)неполную уплату социальных отчислений на банковский счет Государственной корпорации "Правительство для граждан"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величины процентной ставки комиссионного вознаграждения акционерного общества "Государственный фонд социального страхования"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А.Д.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взимания комиссионного вознаграждения акционерного общества "Государственный фонд социального страхования"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А.Д.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перечня, форм, сроков представления финансовой и иной отчетности акционерного общества "Государственный фонд социального страхования"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исчисления (определения), размеров социальных выплат, назначения, перерасчета, приостановления, возобновления, прекращения и осуществления социальных выплат из Государственного фонда социального страхования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помощи"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Аукенов Е.М.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28 января 2009 года № 29-п "Об утверждении Типового положения об участковых комиссиях"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Аукенов Е.М.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Аукенов Е.М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5 мая 2015 года № 319 "Об утверждении Правил назначения и выплаты государственных пособий семьям, имеющим детей"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Аукенов Е.М.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труда и социальной защиты населения Республики Казахстан от 28 августа 2013 года № 403-О-М "Об утверждении Перечня персональных данных, необходимого и достаточного для выполнения осуществляемых задач"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Аукенов Е.М.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возмещения стоимости товаров и услуг из средств государственного бюджета при реализации их инвалидам через портал социальных услуг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Аукенов Е.М.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22 января 2015 года № 26 "О некоторых вопросах реабилитации инвалидов"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Аукенов Е.М.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расчета размера гарантированной суммы, предоставляемой в качестве возмещения стоимости санаторно - курортного лечения, протезно- ортопедической помощи, технических вспомогательных (компенсаторных) средств, специальных средств передвижения, приобретаемых через портал социальных услуг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Аукенов Е.М.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регистрации поставщиков на портале социальных услуг, а также снятия с регистрации на портале социальных услуг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Аукенов Е.М.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января 2016 года № 63 "О некоторых вопросах сопровождения и доступа к информационным системам и базам данных"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Мукушев Н.Н.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персонифицированного учета участников системы обязательного социального страхования и их социальных отчислений и социальных выплат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18 декабря 2014 года № 330 "Об утверждении Правил субсидирования обязательных пенсионных взносов получателям социальных выплат на случай потери дохода в связи с уходом за ребенком по достижении им возраста одного года из Государственного фонда социального страхования"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труда и социальной защиты населения Республики Казахстан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14 июня 2016 года № 515 "Об утверждении Правил добровольного переселения лиц для повышения мобильности рабочей силы"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Жилкибаев Е.Ж.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14 июня 2016 года № 516 "О некоторых вопросах содействия занятости населения"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Жилкибаев Е.Ж.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13 июня 2018 года № 599 "Об утверждении форм уведомлений о сумме задолженности и распоряжений органа государственных доходов о приостановлении расходных операций по кассе"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Первого заместителя Премьер - Министра Республики Казахстан - Министра финансов Республики Казахстан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8 февраля 2018 года№ 145 "Об утверждении форм распоряжений"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Первого заместителя Премьер- Министра Республики Казахстан - Министра финансов Республики Казахстан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8 февраля 2018 года№ 146 "О некоторых вопросах налогового и таможенного администрирования"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Первого заместителя Премьер - Министра Республики Казахстан - Министра финансов Республики Казахстан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30 июня 2017 года № 478 "Об утверждении Правил и сроков исчисления (удержания) и перечисления отчислений и(или) взносов на обязательное социальное медицинское страхование и Правил осуществления возврата плательщикам излишне (ошибочно) зачисленных сумм отчислений, взносов и (или) пени за несвоевременную и (или)неполную уплату отчислений и(или) взносов"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Актаева Л.М.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26 ноября 2009 года № 801 "Об утверждении Правил формирования тарифов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медицинские услуги, оказываемые в рамках гарантированного объема бесплатной медицинской помощии и системе обязательного социального медицинского страхования"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Актаева Л.М.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24 февраля 2015 года № 167 "Об утверждении методики определения объемов долгосрочного субсидирования расходов перевозчиков, осуществляющих перевозки пассажиров по социально значимым сообщениям"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</w:tbl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- Министерство здравоохранения Республики Казахстан;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- Министерство индустрии и инфраструктурного развития Республики Казахстан;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