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867" w14:textId="fb9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января 2020 года №10-р "О мерах по недопущению возникновения и распространения коронавирусной инфекции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2020 года № 28-р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января 2020 года № 10-р "О мерах по недопущению возникновения и распространения коронавирусной инфекции на территории Республики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недопущению возникновения и распространения коронавирусной инфекции на территории Республики Казахстан, образованной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Тугжанов Ералы Лукпанович - Заместитель Премьер-Министра Республики Казахстан, руководитель".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