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a5de" w14:textId="7b5a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2020 года № 31-р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проинформировать Министерство индустрии и инфраструктурного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от18 февраля 2020 года № 31-р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298"/>
        <w:gridCol w:w="1015"/>
        <w:gridCol w:w="684"/>
        <w:gridCol w:w="1248"/>
        <w:gridCol w:w="1394"/>
        <w:gridCol w:w="2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"О некоторых вопросах Министерства национальной экономики Республики Казахстан"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долгосрочного субсидирования расходов оператора локомотивной тяги в пассажирском движении по социально значимым сообщениям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и выплат временной балансирующей платы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11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 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366 "Об утверждении правил пользования магистральной железнодорожной сетью"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  <w:bookmarkEnd w:id="16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ноября 2019 года № 90 "Об утверждении Правил формирования тарифов"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