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dbed" w14:textId="6a2d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27 декабря 2019 года "О внесении изменений и дополнений в некоторые законодательные акты Республики Казахстан по вопросам совершенствования процедур реабилитации и банкротства, бюджетного, налогового законодательства и законодательства о железнодорожном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февраля 2020 года № 32-р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2019 года "О внесении изменений и дополнений в некоторые законодательные акты Республики Казахстан по вопросам совершенствования процедур реабилитации и банкротства, бюджетного, налогового законодательства и законодательства о железнодорожном транспорте"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(по согласованию):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согласно перечню и проинформировать Министерство финансов Республики Казахстан о принятых мерах в установленный перечнем срок.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обобщить представленную информацию и не позднее месячного срока со дня принятия правовых актов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2020 года № 32-р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27 декабря 2019 года "О внесении изменений и дополнений в некоторые законодательные акты Республики Казахстан по вопросам совершенствования процедур реабилитации и банкротства, бюджетного, налогового законодательства и законодательства о железнодорожном транспорте"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969"/>
        <w:gridCol w:w="2007"/>
        <w:gridCol w:w="590"/>
        <w:gridCol w:w="998"/>
        <w:gridCol w:w="1115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решений Правительства Республики Казахстан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6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апреля 2008 года № 387 "О некоторых вопросах Министерства финансов Республики Казахстан"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7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8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Министра финансов Республики Казахстан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Первого заместителя Премьер - Министра Республики Казахстан - Министра финансов Республики Казахстан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9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рисков и проверочных листов в области реабилитации и банкротства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Первого заместителя Премьер-Министра Республики Казахстан - Министра финансов Республики Казахстан и Министра национальной экономики Республики Казахстан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  <w:bookmarkEnd w:id="10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1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 Ж.Х.</w:t>
            </w:r>
          </w:p>
          <w:bookmarkEnd w:id="12"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3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договора на субсидирование ставки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4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кредитования"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5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 Ж.Х.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формы плана реабилитации должника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Первого заместителя Премьер - Министра Республики Казахстан - Министра финансов Республики Казахстан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6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выбора временного управляющего, если заявителем является кредитор по налогам и таможенным платежам, государственный орган или юридическое лицо с участием государства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Первого заместителя Премьер- Министра Республики Казахстан - Министра финансов Республики Казахстан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7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уведомления об устранении нарушений, выявленных по результатам профилактического контроля без посещения субъекта контроля и извещения о нарушениях, выявленных по результатам профилактического контроля без посещения субъекта контроля, которые невозможно устранить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Первого заместителя Премьер- Министра Республики - Казахстан Министра финансов Республики Казахстан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8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расчета коэффициентов и определения границ классов финансовой устойчивости должника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Первого заместителя Премьер- Министра Республики - Казахстан Министра финансов Республики Казахстан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9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форм заключения временного администратора, временного управляющего и реабилитационного управляющего о финансовой устойчивости должника, а также банкротного управляющего о финансовой устойчивости должника с учетом реализации мероприятий, предусмотренных планом реабилитации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Первого заместителя Премьер- Министра Республики Казахстан - Министра финансов Республики Казахстан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0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минимального предела основного вознаграждения временного администратора или временного управляющего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Первого заместителя Премьер- Министра Республики Казахстан - Министра финансов Республики Казахстан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1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минимального и максимального пределов основного вознаграждения банкротного управляющего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Первого заместителя Премьер- Министра Республики Казахстан - Министра финансов Республики Казахстан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2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17 марта 2015 года № 178 "Об утверждении Правил проведения электронного аукциона по продаже имущества (активов) должника (банкрота) и определении его организатора"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Первого заместителя Премьер- Министра Республики Казахстан - Министра финансов Республики Казахстан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3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размещения на интернет- ресурсе Министерства финансов Республики Казахстан списка лиц, имеющих право осуществлять деятельность администратора, назначения и отстранения реабилитационного и банкротного управляющих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Первого заместителя Премьер- Министра Республики Казахстан - Министра финансов Республики Казахстан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4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финансов Республики Казахстан от 15 мая 2014 года № 224 "Об утверждении форм заключительного отчета реабилитационного и банкротного управляющих"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Первого заместителя Премьер- Министра Республики Казахстан - Министра финансов Республики Казахстан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5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текущей и запрашиваемой информации о ходе осуществления реабилитационной процедуры или процедуры банкротства, а также правил и сроков ее предоставления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Первого заместителя Премьер- Министра Республики Казахстан - Министра финансов Республики Казахстан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6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выплаты основного вознаграждения временному и банкротному управляющим, а также правил и размера возмещения иных административных расходов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Первого заместителя Премьер- Министра Республики Казахстан - Министра финансов Республики Казахстан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7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реестра требований кредиторов, правил и сроков его формирования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Первого заместителя Премьер- Министра Республики Казахстан - Министра финансов Республики Казахстан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8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внесения изменений и дополнений в сформированный реестр требований кредиторов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Первого заместителя Премьер- Министра Республики Казахстан - Министра финансов Республики Казахстан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9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взаимодействия администратора с уполномоченным органом и иными лицами электронным способом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Первого заместителя Премьер- Министра Республики Казахстан - Министра финансов Республики Казахстан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0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составления и формы документа, подтверждающего невозможность установления места нахождения должника, а также его учредителей (участников) и должностных лиц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Первого заместителя Премьер- Министра Республики Казахстан - Министра финансов Республики Казахстан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1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24 ноября 2014 года № 511 "Об утверждении Правил составления и представления бюджетной заявки"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Первого заместителя Премьер- Министра Республики Казахстан - Министра финансов Республики Казахстан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2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Первого заместителя Премьер- Министра Республики Казахстан - Министра финансов Республики Казахстан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3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повышения квалификации администратора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Первого заместителя Премьер- Министра Республики Казахстан - Министра финансов Республики Казахстан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4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интегратора в области бюджетного процесса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первого вице-министра финансов Республики Казахстан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5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</w:tbl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- Министерство индустрии и инфраструктурного развития Республики Казахстан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