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c59f" w14:textId="7a1c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Государственной программы по поддержке молодежи на 2021-2025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марта 2020 года № 45-р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разработке проекта Государственной программы по поддержке молодежи на 2021-2025 годы (далее -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30 марта 2020 года разработать проект Государственной программы по поддержке молодежи на 2021-2025 годы (далее - проект Госпрограммы).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внесения проекта Госпрограммы в Правительство Республики Казахстан определить до 30 апреля 2020 года.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Министерство информации и общественного развития Республики Казахстан.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2020 года № 45-р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разработке проекта Государственной программы по поддержке молодежи на 2021-2025 годы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руководитель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общественного развития Республики Казахстан, заместитель руководителя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делам молодежи и семьи Министерства информации и общественного развития Республики Казахстан, секретарь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сельского хозяйства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труда и социальной защиты населения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инфраструктурного развития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финансов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Министра обороны Республики Казахстан - начальник Генерального штаба Вооруженных Сил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информации и общественного развития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экологии, геологии и природных ресурсов Республики Казахстан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Нур-Султана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Алматы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Шымкента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Акмолинской области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Актюбинской области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Алматинской области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Атырауской области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Западно-Казахстанской области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Жамбылской области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Карагандинской области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Костанайской области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Кызылординской области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Мангистауской области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Павлодарской области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Северо-Казахстанской области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Туркестанской области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Восточно-Казахстанской области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- член Правления Национальной палаты предпринимателей Республики Казахстан "Атамекен" (по согласованию)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товарищества с ограниченной ответственностью "Научно - исследовательский центр "Молодежь" (по согласованию)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в форме ассоциации "Конгресс молодежи Казахстана" (по согласованию)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общественного объединения "Ассоциация стипендиатов международной стипендии Президента Республики Казахстан "Болашак" (по согласованию)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 "Рухани жаңғыру" некоммерческого акционерного общества "Казахстанский институт общественного развития "Рухани жаңғыру" (по согласованию)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