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a857" w14:textId="79aa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марта 2020 года № 52-р.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Специального порядка государственных закупок, утвержденного постановлением Правительства Республики Казахстан от 20 марта 2020 года № 127: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вопросам государственных закупок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марта 2020 года № 52-р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государственных закупок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постановлением Правительства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 –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- заместитель председателя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казначейства Министерства финансов Республики Казахстан – секретарь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Нур-Султана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Шымкента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Туркестанской области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марта 2020 года № 52-р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государственных закупок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государственных закупок (далее - Комиссия) является консультативно-совещательным органом при Правительстве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определение товаров, работ, услуг, в том числе товаров, производимых на территории Республики Казахстан, и товаров государственного материального резерва, а также потенциальных поставщиков для осуществления государственных закупок с применением специального порядка государственных закупок в период кризисных ситуаций.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Комиссии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4.Задачей Комиссии является обеспечение бесперебойного жизнеобеспечения населения и экономики Республики Казахстан на период кризисных ситуаций через государственные закупки.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Функциями Комиссии являются:</w:t>
      </w:r>
    </w:p>
    <w:bookmarkEnd w:id="51"/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предложений государственных органов, непосредственно подчиненных и подотчетных Президенту Республики Казахстан, центральных государственных и местных исполнительных органов по определению критериев к товарам, работам, услугам и включению соответствующих товаров, работ, услуг в перечень товаров, работ, услуг, закупки которых осуществляются способом конкурса и из одного источника;</w:t>
      </w:r>
    </w:p>
    <w:bookmarkEnd w:id="52"/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предложений государственных органов, непосредственно подчиненных и подотчетных Президенту Республики Казахстан, центральных государственных и местных исполнительных органов по определению потенциальных поставщиков, в том числе в рамках реализации бюджетных инвестиционных проектов, государственные закупки у которых осуществляются способом из одного источника;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сведений по товарам, производимым на территории Республики Казахстан и потенциальным поставщикам, производящих такие товары, представленных в Рабочий орган Комиссии, уполномоченным государственным органом в сфере развития местного содержания; 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 итогам заседаний Комиссии перечней товаров, работ, услуг, закупки которых осуществляются способом из одного источника и потенциальных поставщиков, в том числе в рамках реализации бюджетных инвестиционных проектов, у которых заказчики будут приобретать товары, работы, услуги способом из одного источника, где основным критерием такого определения будет являться обеспечение бесперебойного жизнеобеспечения населения и экономики Республики Казахстан в период кризисных ситуаций;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Комиссией определения потенциальных поставщиков по государственным закупкам в рамках реализации бюджетных инвестиционных проектов, сумма которых превышает семьсотпятидесятитысячекратный размер месячного расчетного показателя, установленного на соответствующий финансовый год законом о республиканском бюджете с Президентом и Премьер-Министром Республики Казахстан;</w:t>
      </w:r>
    </w:p>
    <w:bookmarkEnd w:id="56"/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по итогам заседаний Комиссии перечня товаров, производимых на территории Республики Казахстан и потенциальных поставщиков, производящих такие товары, на основе сведений уполномоченного органа в сфере развития местного содержания для осуществления государственных закупок способом запроса ценовых предложений.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06.05.2020 </w:t>
      </w:r>
      <w:r>
        <w:rPr>
          <w:rFonts w:ascii="Times New Roman"/>
          <w:b w:val="false"/>
          <w:i w:val="false"/>
          <w:color w:val="000000"/>
          <w:sz w:val="28"/>
        </w:rPr>
        <w:t>№ 65-р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работы Комиссии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 время отсутствия председателя Комиссии его функции выполняет заместитель председателя.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Министерство финансов Республики Казахстан (далее - рабочий орган).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орган в целях обеспечения деятельности Комиссии: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до проведения заседания Комиссии;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 на заседания Комиссии представителей государственных органов, иных организаций и лиц (по согласованию);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необходимую информацию от государственных органов, иных организаций и лиц (по согласованию);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специалистов государственных органов, иных организаций и лиц (по согласованию);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опубликование определенных Комиссией перечней,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настоящего Положения, на веб-портале государственных закупок не позднее 1 (одного) рабочего дня, следующего за днем соответствующего заседания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 и могут проводиться в режиме видеоконференцсвязи.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заседаниях Комиссии заслушиваются обоснования соответствующих государственных органов, непосредственно подчиненных и подотчетных Президенту Республики Казахстан, центральных государственных и местных исполнительных органов, представивших предложения,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настоящего Положения.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в сфере местного содержания в целях оперативного обновления перечня,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настоящего Положения, направляет в рабочий орган актуализированные сведения по товарам, производимым на территории Республики Казахстан, и потенциальных поставщиках, производящих такие товары, в срок не позднее 1 (одного) рабочего дня, следующего за днем их последних изменений.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обеспечивает рассмотрение данного вопроса на ближайшем заседании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Голосование проводится путем заполнения листа голосования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 в случае его выражения должно быть изложено в письменном виде и приложено к протоколу.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необходимости рассмотрения Комиссией срочных вопросов, по решению председателя Комиссии возможно проведение заочного голосования.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заочного голосования членов Комиссии не должен превышать одного календарного дня с момента рассылки материалов по вопросу для голосования.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Рассылка материалов производится посредством Единой системы электронного документооборота (далее - ЕСЭДО).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окончания срока заочного голосования члены Комиссии направляют посредством ЕСЭДО в рабочий орган письмо в форме электронного документа, удостоверенного ЭЦП члена Комиссии, с приложением подписанного листа голосования в формате *pdf. В случае непредставления листа голосования в указанный срок, считается, что член Комиссии проголосовал положительно. Голосование осуществляется членами Комиссии без права замены.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распоряжения Премьер-Министра РК от 25.03.2020 </w:t>
      </w:r>
      <w:r>
        <w:rPr>
          <w:rFonts w:ascii="Times New Roman"/>
          <w:b w:val="false"/>
          <w:i w:val="false"/>
          <w:color w:val="000000"/>
          <w:sz w:val="28"/>
        </w:rPr>
        <w:t>№ 53-р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Оформление протокола после его проведения осуществляет секретарь Комиссии.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>Членов комиссии</w:t>
      </w:r>
    </w:p>
    <w:bookmarkEnd w:id="82"/>
    <w:p>
      <w:pPr>
        <w:spacing w:after="0"/>
        <w:ind w:left="0"/>
        <w:jc w:val="both"/>
      </w:pPr>
      <w:bookmarkStart w:name="z89" w:id="8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Заседание № ___ дата______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члена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(не заполняется, если решение поддерживается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Комиссии и передается сотрудникам рабочего органа для учета результатов голосования.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заочном голосовании направляется в рабочий орган не позднее 2 рабочих дней со дня рассылки материалов по вопросу для голосования.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листа голосования в указанный срок, считается, что член Комиссии проголосовал положительно/поддержал проект решения.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