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c316" w14:textId="368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геологической разведки на 2021 - 2025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2020 года № 57-р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геологической разведки на 2021 - 2025 годы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4 мая 2020 года разработать проект Государственной программы геологической разведки на 2021 - 2025 годы (далее – государственная программа).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до 31 мая 2020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2020 года № 57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разработке проекта Государственной программы геологической разведки на 2021 - 2025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геологии Министерства экологии, геологии и природных ресурсов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геологии и развития минерально-сырьевой базы Министерства экологии, геологии и природных ресурсов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инфраструктурного развития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образования и науки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стратегического планирования и анализа Министерства национальной экономики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бюджета промышленности, транспорта и коммуникаций Министерства финансов Республики Казахстан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связам с государственными органами акционерного общества "Фонд национального благосостояния "Самрук-Қазына"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Горнорудного департамента акционерного общества "Фонд национального благосостояния "Самрук-Қазына"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геологии акционерного общества "Национальная компания "КазМунайГаз"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геолог акционерного общества "Национальная геологоразведочная компания "Казгеология"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Министерства экологии, геологии и природных ресурсов, советник председателя правления акционерного общества "Национальная геологоразведочная компания "Казгеология"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 акционерного общества "Национальная геологоразведочная компания "Казгеология"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 акционерного общества "Национальная геологоразведочная компания "Казгеология"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геолог объединения юридических лиц "Ассоциация производственных геологических организаций Республики Казахстан"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Общественного объединения "Академия минеральных ресурсов Республики Казахстан" (по согласованию)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научный сотрудник Общественного объединения "Академия минеральных ресурсов Республики Казахстан" (по согласованию)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"Казахстанское общество нефтяников-геологов"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ответственностью "Институт геологических наук им. К.И. Сатпаева" некоммерческого акционерного общества "Казахский национальный исследовательский технический университет имени К.И.Сатпаева" (по согласованию)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ответственностью "Институт гидрогеологии и геоэкологии имени У.М. Ахмедсафина" (по согласованию)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исполнительного директора Объединений юридических лиц "Республиканская ассоциация горнодобывающих и горно-металлургических предприятий" (по согласованию)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в г.Нур-Султане объединения юридических лиц и индивидуальных предпринимателей "Союз геологов "КазГЕО"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