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a8b2" w14:textId="991a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распоряжение Премьер-Министра Республики Казахстан от 6 ноября 2018 года № 140-р "О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2020 года № 59-р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2018 года № 140-р "О мерах по реализации распоряжения Президента Республики Казахстан от 25 августа 2017 года № 184 "Об утверждении Регламента работы Президента Республики Казахстан, его Администрации и Правительства Республики Казахстан" и сокращению документооборота" следующие изменения и дополнения: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проведение совещаний и заседаний КСО в Правительстве Республики Казахстан только в рабочее время (с 9-00 до 17-00 часов), максимально сократив их продолжительность;";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проведение совещаний и заседаний КСО в центральных и местных исполнительных органах с участием двух и более центральных государственных органов только в рабочее время (с 9-00 до 13-00 часов), максимально сократив их продолжительность;";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рекомендациях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проведения совещаний и заседаний консультативно-совещательных органов под председательством Премьер-Министра, в центральных и местных исполнительных органах Республики Казахстан, утвержденных указанным распоряжением: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совещаний и заседаний КСО в Правительстве Республики Казахстан осуществляется строго в соответствии с Регламентом в обозначенные дни и обязательным соблюдением трудового законодательства только в рабочее время (с 9-00 до 17-00 часов) с максимальным сокращением их продолжительности.";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шестой следующего содержания: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"Проведение совещаний и заседаний КСО в центральных и местных исполнительных органах с участием двух и более центральных государственных органов только в рабочее время (с 9-00 до 13-00 часов) с максимальным сокращением их продолжительности.".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