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aae8" w14:textId="bef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ликвидации чрезвычайной ситуации и ее последствий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2020 года № 63-р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ликвидации чрезвычайной ситуации и ее последствий в Туркестанской области, связанной с прорывом дамбы Сардобинского водохранилища в Республике Узбекистан: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ликвидации чрезвычайной ситуации и ее последствий в Туркестанской области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объемы причиненного ущерба;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восстановлению инженерной, транспортной, социальной инфраструктуры и жилья;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оказать социальную поддержку пострадавшему населению;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привлекать к работе Комиссии представителей государственных органов и организаций.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 -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63-р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Правительственная комиссия по ликвидации чрезвычайной ситуации и ее последствий в Туркестанской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534"/>
        <w:gridCol w:w="9404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 Васильевич</w:t>
            </w:r>
          </w:p>
          <w:bookmarkEnd w:id="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  <w:bookmarkEnd w:id="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Туркестанской области,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  <w:bookmarkEnd w:id="1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  <w:bookmarkEnd w:id="1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  <w:bookmarkEnd w:id="1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  <w:bookmarkEnd w:id="1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Амантаевич</w:t>
            </w:r>
          </w:p>
          <w:bookmarkEnd w:id="1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Слямханович</w:t>
            </w:r>
          </w:p>
          <w:bookmarkEnd w:id="1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Муратович</w:t>
            </w:r>
          </w:p>
          <w:bookmarkEnd w:id="1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Амангельдиевич</w:t>
            </w:r>
          </w:p>
          <w:bookmarkEnd w:id="1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Темирбекович</w:t>
            </w:r>
          </w:p>
          <w:bookmarkEnd w:id="1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Председателя Комитета по водным ресурсам Министерства экологии, геологии и природных ресурсов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Каирбекович</w:t>
            </w:r>
          </w:p>
          <w:bookmarkEnd w:id="1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Серикболович</w:t>
            </w:r>
          </w:p>
          <w:bookmarkEnd w:id="2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