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b8d8" w14:textId="1f1b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21 марта 2020 года № 52-р "О Межведомственной комиссии по вопросам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2020 года № 65-р.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марта 2020 года № 52-р "О Межведомственной комиссии по вопросам государственных закупок"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государственных закупок, утвержденном указанным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Функциями Комиссии являются: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предложений государственных органов, непосредственно подчиненных и подотчетных Президенту Республики Казахстан, центральных государственных и местных исполнительных органов по определению критериев к товарам, работам, услугам и включению соответствующих товаров, работ, услуг в перечень товаров, работ, услуг, закупки которых осуществляются способом конкурса и из одного источника;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предложений государственных органов, непосредственно подчиненных и подотчетных Президенту Республики Казахстан, центральных государственных и местных исполнительных органов по определению потенциальных поставщиков, в том числе в рамках реализации бюджетных инвестиционных проектов, государственные закупки у которых осуществляются способом из одного источника;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сведений по товарам, производимым на территории Республики Казахстан и потенциальным поставщикам, производящих такие товары, представленных в Рабочий орган Комиссии, уполномоченным государственным органом в сфере развития местного содержания;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 итогам заседаний Комиссии перечней товаров, работ, услуг, закупки которых осуществляются способом из одного источника и потенциальных поставщиков, в том числе в рамках реализации бюджетных инвестиционных проектов, у которых заказчики будут приобретать товары, работы, услуги способом из одного источника, где основным критерием такого определения будет являться обеспечение бесперебойного жизнеобеспечения населения и экономики Республики Казахстан в период кризисных ситуаций;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Комиссией определения потенциальных поставщиков по государственным закупкам в рамках реализации бюджетных инвестиционных проектов, сумма которых превышает семьсотпятидесятитысячекратный размер месячного расчетного показателя, установленного на соответствующий финансовый год законом о республиканском бюджете с Президентом и Премьер-Министром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по итогам заседаний Комиссии перечня товаров, производимых на территории Республики Казахстан и потенциальных поставщиков, производящих такие товары, на основе сведений уполномоченного органа в сфере развития местного содержания для осуществления государственных закупок способом запроса ценовых предложений.".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