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6033" w14:textId="dbb6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наложения объектов недропользования на особо охраняемые природные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2020 года № 68-р.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наложения объектов недропользования на особо охраняемые природные территории Республики Казахстан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2020 года выработать предложения, предусматривающие комплекс мер по урегулированию вопроса наложения объектов недропользования на особо охраняемые природные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68-р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вопросам наложения объектов недропользования на особо охраняемые природные территории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 – заместитель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 –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 и животного мира Министерства экологии, геологии и природных ресурсов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геологии Министерства экологии, геологии и природных ресурсов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Западно-Казахстанской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