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50f2" w14:textId="8385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Премьер-Министра Республики Казахстан от 27 марта 2020 года № 55-р "Об утверждении Дорожной карты занятости на 2020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мая 2020 года № 70-р.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27 марта 2020 года № 55-р "Об утверждении Дорожной карты занятости на 2020 – 2021 годы" следующие изменения и дополнения: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на 2020 – 2021 годы, утвержденной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"Цели и направления реализации Дорожной карты занятости на 2020 – 2021 годы":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капитальный и текущий ремонт, реконструкция и строительство социально-культурных объектов – объекты образования, здравоохранения, социального обеспечения, культуры, спорта, досуга и отдыха, оказания услуг населению (для сейсмоопасных регионов допускается капитальный ремонт с сейсмоусилением);";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"Порядок и условия реализации инфраструктурных проектов":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пятую, шестую и седьмую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"МИО в рамках реализации инфраструктурных проектов обеспечивают: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новых рабочих мест;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безработным проживающим, в том числе с временной регистрацией в районе (городе), где реализуется инфраструктурный проект, не менее 50% вновь создаваемых рабочих мест по направлениям центров занятости населения;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закуп, приобретение товаров, работ и услуг у отечественных производителей при их наличии в объеме не менее 90% от общего объема средств, предусмотренных на реализацию инфраструктурного проекта;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мобильных рекрутских пунктов для проведения информационно-разъяснительной работы, медицинского осмотра, сбора и транспортировки работников до места работы;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конкурсных требований к работодателям-подрядчикам по трудоустройству лиц, прибывших из других населенных пунктов, в том числе посредством выплаты в дополнение к получаемой заработной плате единовременной материальной помощи ("подъемных") в размере двух минимальных заработных плат, определенных законом о республиканском бюджете на соответствующий финансовый год;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совместно с работодателями-подрядчиками безопасность работников, привлекаемых к реализации инфраструктурных проектов, с приведением мест проживания, приготовления и приема пищи, санитарных узлов в соответствие санитарно-эпидемиологическим нормам, а также регулярную санитарную обработку;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реализацию иных мероприятий в рамках Дорожной карты на основании решения МВК.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и администраторы бюджетных программ по объектам республиканской собственности самостоятельно осуществляют отбор и реализацию инфраструктурных проектов, исходя из: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проектно-сметной документации на капитальный ремонт и реконструкцию объектов, прошедших экспертизу;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дефектной ведомости, сметной документации, сметы расходов на объем выполняемых работ, средний и (или) текущий ремонт которых планируется осуществить в рамках проектов;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сроков проведения государственных закупок и возможностей закупа товаров, работ и услуг у отечественных производителей согласно специальному порядку государственных закупок,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2020 года № 127 "Об определении специального порядка государственных закупок";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необходимости развития и улучшения социально-экономического положения населенного пункта;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первоочередности и актуальности реализации инфраструктурных проектов;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сроков начала и окончания реализации инфраструктурных проектов;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количества создаваемых рабочих мест и размера среднемесячной заработной платы, рассчитанной по представленным проектам;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природно-климатических условий и других особенностей региона, влияющих на реализацию проектов.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и администраторы бюджетных программ по объектам республиканской собственности обеспечивают наличие и соответствие проектно-сметной документации, дефектной ведомости, сметной документации, сметы расходов (технической документации) действующему законодательству.";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четырнадцатой следующего содержания: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"Администраторы бюджетных программ по объектам республиканской собственности представляют в уполномоченный орган по вопросам занятости населения перечень инфраструктурных проектов по видам работ и объектов, стоимости и продолжительности реализации проектов, общему количеству создаваемых новых рабочих мест, средней заработной плате.";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пятнадцатую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 по вопросам занятости населения рассматривает и отбирает инфраструктурные проекты, представленные МИО и администраторами бюджетных программ по объектам республиканской собственности, с учетом ожидаемых показателей количества создаваемых рабочих мест, размера среднемесячной заработной платы.";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семнадцатую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 по вопросам занятости населения формирует сводный перечень проектов в разрезе регионов и администраторов бюджетных программ по объектам республиканской собственности, видам работ и объектов, стоимости и продолжительности реализации проектов, общему количеству создаваемых новых рабочих мест, средней заработной плате.";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двадцать вторую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"Приоритет по трудоустройству при реализации инфраструктурных проектов отдаҰтся безработной молодежи, в том числе студентам, в работах, не причиняющих вреда здоровью и не нарушающих процесса обучения.";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главу "Механизм реализации инфраструктурных проектов" дополнить частью десятой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"Работодатель-подрядчик в течение трех рабочих дней со дня заключения трудового договора с безработным, прибывшим из другого населенного пункта, направленным центром занятости населения для участия в реализации инфраструктурных проектов, выплачивает ему в дополнение к получаемой заработной плате единовременную материальную помощь ("подъемные") в размере двух минимальных заработных плат, определенных законом о республиканском бюджете на соответствующий финансовый год.";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"Финансирование инфраструктурных проектов":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шестую изложить в следующей редакции: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основании решения МВК распределение лимита финансирования в разрезе регионов и администраторов бюджетных программ по объектам республиканской собственности утверждается решением Правительства Республики Казахстан.";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девятой, десятой, одиннадцатой, двенадцатой и тринадцатой следующего содержания: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рамках мер по повышению эффективности реализации политики государства по поддержке национальной экономики в период черезвычайного положения, озвученных Главой государства на заседании Государственной комиссии по чрезвычайному положению 23 марта 2020 года,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2020 года № 126 "О мерах по реализации Указа Президента Республики Казахстан от 16 марта 2020 года № 287 "О дальнейших мерах по стабилизации экономики" акционерное общество "Национальный управляющий холдинг "Байтерек" (далее – АО "НУХ "Байтерек") выделяет средства дочерней организации АО "НУХ "Байтерек" в рамках облигационного займа в размере не более 700 млрд. тенге, полученного от Национального Банка Республики Казахстан, для выкупа облигаций МИО выпускаемых траншами для целей развития регионов.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Дочерняя организация АО "НУХ "Байтерек" предоставляет облигационные займы МИО на следующих условиях: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займа – развитие регионов в рамках Дорожной карты;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номинальная ставка вознаграждения – 6,1 (шесть целых одна десятая) % годовых;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займа – до 12 (двенадцать) лет в зависимости от сроков облигационных займов, полученных от Национального Банка Республики Казахстан;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вознаграждения по займу – 1 (один) раз в год;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основного долга – в конце срока займа с правом досрочного погашения по инициативе заемщика.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на ежемесячной основе направляют отчеты об освоении и целевом использовании выделенных средств дочерней организаций АО "НУХ "Байтерек".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обеспечивают выплату вознаграждения и возврат основного долга в соответствии с установленными сроками за счет средств местного бюджета.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Выплаты вознаграждений и выплаты по возврату основного долга по облигационным займам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октября 2009 года № 1520 "Об утверждении Правил выпуска ценных бумаг для обращения на внутреннем рынке местным исполнительным органом области, города республиканского значения, столицы.";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семнадцатую изложить в следующей редакции: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случаях образования экономии бюджетных средств по капитальному, среднему, текущему ремонту и реконструкции инфраструктурных проектов, а также строительству и благоустройству, МИО по согласованию с МВК направляют указанные средства на иные проекты, реализуемые по данному направлению, или на улучшение показателей конечных результатов проектов.";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по реализации Дорожной карты занятости на 2020-2021 годы: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10-1, следующего содержания: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5"/>
        <w:gridCol w:w="2267"/>
        <w:gridCol w:w="613"/>
        <w:gridCol w:w="850"/>
        <w:gridCol w:w="3442"/>
        <w:gridCol w:w="613"/>
        <w:gridCol w:w="613"/>
        <w:gridCol w:w="1797"/>
      </w:tblGrid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условий выпуска государственных ценных бумаг местных исполнительных органов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МИО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МЮ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–декабрь 2020 года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 требуются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с условиями для допуска к торгам</w:t>
            </w:r>
          </w:p>
        </w:tc>
      </w:tr>
    </w:tbl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распоряжения возложить на Министерство труда и социальной защиты населения Республики Казахстан.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