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0199" w14:textId="7560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вопросам биологической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2020 года № 77-р.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вопросам биологической безопасности (далее −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77-р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вопросам биологической безопасности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Заместитель Премьер-Министра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здравоохранения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Вице-министр здравоохранения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Вице-министр образования и науки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Вице-министр сельского хозяйства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Вице-министр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Вице-министр национальной экономики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Заместитель министра внутренних дел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Вице-министр юстиции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Вице-министр индустрии и инфраструктурного развития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Вице-министр информации и общественного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Комитета контроля качества и безопасности товаров и услуг Министерства здравоохранения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Главный государственный санитарный врач Республики Казахстан, директор департамента политики общественного здравоохранения Министерства здравоохранения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Заместитель начальника Департамента Комитета национальной безопасности Республики Казахстан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Начальник Департамента войск радиационной, химической, биологической защиты и экологической безопасности Генерального штаба Вооруженных Сил Республики Казахстан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Генеральный директор акционерного общества "Международный научно-производственный холдинг "Фитохимия"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правления акционерного общества "Национальный центр нейрохирургии"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правления акционерного общества "Национальный научный медицинский центр"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Президент Национальной академии наук Республики Казахстан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Генеральный директор республиканского государственного предприятия на праве хозяйственного ведения "Научно-иследовательский институт проблем биологической безопасности" Комитета науки Министерства образования и науки Республики Казахстан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лаборатории микробиома человека и долголетия Центра наук о жизни автономной организации образования "Назарбаев Университет"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акционерного общества "Национальный научный кардиохирургический центр"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 Генеральный директор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филиала по г. Алматы республиканского государственного предприятия на праве хозяйственного ведения "Национальный центр биотехнологии"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Генеральный директор республиканского государственного предприятия на праве хозяйственного ведения "Институт биологии и биотехнологии растений"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Генеральный директор республиканского государственного предприятия на праве хозяйственного ведения "Институт общей генетики и цитологии"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Директор республиканского государственного предприятия на праве хозяйственного ведения "Национальный научный центр особо опасных инфекций имени М.Айкимбаева" Министерства здравоохранения Республики Казахстан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Директор республиканского государственного предприятия на праве хозяйственного ведения "Национальный центр экспертизы" Комитета контроля качества и безопасности товаров и услуг Министерства здравоохранения Республики Казахстан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Директор товарищества с ограниченной ответственностью "Научно-производственный центр микробиологии и вирусологии"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Директор республиканского государственного предприятия на праве хозяйственного ведения "Национальный центр общественного здравоохранения" Министерства здравоохранения Республики Казахстан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Директор республиканского государственного предприятия на праве хозяйственного ведения "Казахский научный центр дерматологии и инфекционных заболеваний" (по согласованию)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№77-р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вопросам биологической безопасности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вопросам биологической безопасности (далее - Совет) является консультативно-совещательным органом при Правительстве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здравоохранения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двух раз в год.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Совета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Совета является выработка предложений по вопросам биологической безопасности.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Функциями Совета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подготовка предложений по совершенствованию законодательства Республики Казахстан, регулирующего вопросы обеспечения биологической безопасности, развитие фундаментальной и прикладной науки, техники и технологий в области биологической безопасности;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актуальных вопросов и выработка предложений по решению проблем в области обеспечения биологической безопасности.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