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7194" w14:textId="b7e7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июня 2020 года № 78-р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штаба по координации деятельности государственных органов, направленной на противодействие наркомании и наркобизнесу: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"начальник Департамента по борьбе с наркобизнесом и контроля за оборотом наркотиков Министерства внутренних дел Республики Казахстан, заместитель председателя"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Департамента по противодействию наркопреступности Министерства внутренних дел Республики Казахстан, заместитель председателя";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здравоохранения и социального развития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здравоохранения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образования и науки Республики Казахстан" дополнить строками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Межведомственного штаба по координации деятельности государственных органов, направленной на противодействие наркомании и наркобизнесу, вице-министра информации и коммуникаций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государственных доходов Министерства финансов Республики Казахстан"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финансовому мониторингу Министерства финансов Республики Казахстан".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