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7d1b" w14:textId="f8e7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июля 2020 года № 99-р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ежемесячно, не позднее 10 числа следующего месяца проинформировать Министерство труда и социальной защиты населения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обобщить представленную информацию по итогам квартала и не позднее 20 числа месяца следующего квартала направлять в Правительство Республики Казахстан информацию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 № 99-р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6 мая 2020 года "О внесении изменений и дополнений в некоторые законодательные акты Республики Казахстан по вопросам социального обеспечения"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943"/>
        <w:gridCol w:w="1380"/>
        <w:gridCol w:w="540"/>
        <w:gridCol w:w="947"/>
        <w:gridCol w:w="1033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правовых актов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декабря 2015 года № 1103 "Об определении размеров социального пособия по временной нетрудоспособности"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декабря 2011 года №º1420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№º856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№º445 "Об утверждении Правил назначения и выплаты специального государственного пособия"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 "О некоторых вопросах реабилитации инвалидов"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июня 2017 года №º478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Гиният А.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августа 2018 года № 1315 "Об утверждении Правил внесения сведений и их изменений в Государственный реестр прав на объекты, охраняемые авторским правом, и формы свидетельства, подтверждающего внесение в него сведений, и их изменений"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А.Е.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директора РГП на ПХВ "Национальный институт интеллектуальной собственности" Министерства юстиции Республики Казахстан от 3 января 2019 года № 02 нқ "Об утверждении цен на услуги, оказываемые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директора РГП на ПХВ "Национальный институт интеллектуальной собственности" Министерства юстиции Республики Казахстан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 – Министерство образования и науки Республики Казахстан;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– республиканское государственное предприятие на праве хозяйственного ведения.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