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5569" w14:textId="3de5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4 мая 2020 года "О внесении изменений и дополнений в некоторые законодательные акты Республики Казахстан по вопросам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июля 2020 года № 100-р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2020 года "О внесении изменений и дополнений в некоторые законодательные акты Республики Казахстан по вопросам труда"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 и не позднее 10 числа следующего месяца проинформировать Министерство труда и социальной защиты населения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обобщить представленную информацию по итогам квартала и не позднее 20 числа месяца следующего квартала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2020 года № 100-р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4 мая 2020 года "О внесении изменений и дополнений в некоторые законодательные акты Республики Казахстан по вопросам труда"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8283"/>
        <w:gridCol w:w="850"/>
        <w:gridCol w:w="513"/>
        <w:gridCol w:w="1025"/>
        <w:gridCol w:w="1046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внесение правовых актов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мая 2012 года № 620 "Об утверждении Правил организации и проведения призыва граждан Республики Казахстан на воинскую службу"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Шпекбаев Р.Н.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Кодекса служебной этики гражданских служащих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и получения сведений о трудовом договоре в единой системе учета трудовых договоров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оформления и применения нарядов-допусков при производстве работ в условиях повышенной опасности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межотраслевых типовых нормативов численности работников служб охраны труда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управления профессиональными рисками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типового положения о системе управления охраной труда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декабря 2015 года № 1057 "Об утверждении Правил обязательной периодической аттестации производственных объектов по условиям труда"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25 декабря 2015 года № 1017 "Об утверждении Правил поступления на гражданскую службу и проведения конкурса на занятие вакантной должности гражданского служащего"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декабря 2015 года № 1055 "Об утверждении форм по оформлению материалов расследования несчастных случаев, связанных с трудовой деятельностью"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25 декабря 2015 года № 1019 "Об утверждении Правил и сроков проведения обучения, инструктирования и проверок знаний по вопросам безопасности и охраны труда работников"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декабря 2015 года № 1056 "Об утверждении норм выдачи работникам молока или равноценных пищевых продуктов, лечебно-профилактического питания"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10 июня 2016 года № 495 "Об утверждении Правил и условий исчисления стажа работы по специальности для гражданских служащих, работников организаций, содержащихся за счет средств государственного бюджета, работников казенных предприятий социального обеспечения"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8 декабря 2015 года № 944 "Об утверждении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возраста, и списка работ, на которых запрещается применение труда женщин, предельных норм подъема и перемещения вручную тяжестей женщинами"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декабря 2015 года № 1035 "Об утверждении Правил разработки, введения, замены и пересмотра профессиональных стандартов"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декабря 2015 года № 1054 "Об утверждении Правил выдачи работникам молока или равноценных пищевых продуктов, лечебно-профилактического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работодателя"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ноября 2015 года № 908 "Об утверждении Единых правил исчисления средней заработной платы"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25 декабря 2015 года № 1020 "Об утверждении Типового положения о службе безопасности и охраны труда в организации"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ноября 2015 года № 907 "Об утверждении Правил назначения и выплаты социального пособия по временной нетрудоспособности"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25 декабря 2015 года № 1018 "Об утверждении Типового положения о трудовом арбитраже"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ноября 2015 года № 904 "Об утверждении форм актов государственного инспектора труда"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ноября 2015 года № 909 "Об утверждении Правил декларирования деятельности работодателя"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cовместный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"Об утверждении Критериев оценки степени риска и проверочных листов за соблюдением трудового законодательства Республики Казахстан"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5 февраля 2020 года № 17 "Об утверждении статистических форм общегосударственных статистических наблюдений по статистике труда и занятости и инструкций по их заполнению"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по статистике Министерства национальной экономики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Иргалиев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30 января 2020 года № 12 "Об утверждении статистических форм общегосударственных статистических наблюдений по статистике здравоохранения и социального обеспечения и инструкций по их заполнению"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по статистике Министерства национальной экономики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Иргалиев А.А.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Гиният А.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в совместный приказ Министра здравоохранения Республики Казахстан от 15 ноября 2018 года № ҚР ДСМ-32 и Министра национальной экономики Республики Казахстан от 15 ноября 2018 года № 70 "Об утверждении критериев оценки степени риска и проверочных листов в сферах качества оказания медицинских услуг, обращения лекарственных средств и медицинских изделий"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Гиният 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МЗ – Министерство здравоохранения Республики Казахстан;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