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7eb6" w14:textId="f1d7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2020 года № 102-р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не позднее 10 числа следующего месяца информировать Министерство обороны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102-р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73"/>
        <w:gridCol w:w="777"/>
        <w:gridCol w:w="868"/>
        <w:gridCol w:w="1606"/>
        <w:gridCol w:w="163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 и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обороны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6 ноября 2001 года № 718с "Об организации территориальной обороны Республики Казахстан"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защите государственных секретов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М.С.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июля 2017 года № 375 "Об утверждении Правил военной подготовки по программе офицеров запаса"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метрологического обеспечения Вооруженных Сил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метрологического обеспечения Вооруженных Сил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