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d1b0d" w14:textId="1ad1b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25 мая 2020 года "О внесении изменений и дополнений в некоторые законодательные акты Республики Казахстан по вопросам мобилизационной подготовки и мобилизации"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августа 2020 года № 108-р.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редакции от: 25.02.2021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Распоряжение Премьер-Министра Республики Казахстан от 7 августа 2020 года № 108-р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мая 2020 года "О внесении изменений и дополнений в некоторые законодательные акты Республики Казахстан по вопросам мобилизационной подготовки и мобилизации" (далее - перечень).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правовых актов согласно перечню;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в установленном порядке соответствующие ведомственные правовые акты согласно перечню и проинформировать Министерство национальной экономики Республики Казахстан о принятых мерах в установленный перечнем срок.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национальной экономики Республики Казахстан обобщить представленную информацию и не позднее месячного срока со дня принятия правовых актов проинформировать Правительство Республики Казахстан о принятых мерах.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2020 года №108-р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Закона Республики Казахстан от 25 мая 2020 года "О внесении изменений и дополнений в некоторые законодательные акты Республики Казахстан по вопросам мобилизационной подготовки и мобилизации"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в редакции распоряжения Премьер-Министра РК от 25.02.2021 </w:t>
      </w:r>
      <w:r>
        <w:rPr>
          <w:rFonts w:ascii="Times New Roman"/>
          <w:b w:val="false"/>
          <w:i w:val="false"/>
          <w:color w:val="ff0000"/>
          <w:sz w:val="28"/>
        </w:rPr>
        <w:t>№ 39-р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правового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исполнение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внесение правового акта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определения мобилизационных потребностей Вооруженных Сил, других войск и воинских формирований, специальных государственных органов из отраслей экономики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Бектанов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Киясов Е.А.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решения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Пшембаев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16 августа 2001 года № 1074 "Об утверждении Положения о Министерстве обороны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Дандыбаев Т.Т.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19 июля 2005 года № 747 "Об утверждении Правил о военно-транспортной обязанности в Республике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Бектанов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постановления Правительства Республики Казахстан от 29 декабря 2006 года № 1327 дсп "Об утверждении Правил формирования, накопления и использования материальных ценностей мобилизационного резерва в государственном материальном резерве"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Пшембаев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31 июля 2014 года № 859 "Об утверждении Правил списания и утилизации (уничтожения) материальных ценностей государственного материального резерва"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Пшембаев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ведения и формы журнала учета актов о назначении проверок в области мобилизационной подготовки и мобилизации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Алпысов Е.А.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26 января 2015 года № 44 "Об утверждении нормативов хранения материальных ценностей государственного материального резерва"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Алпысов Е.А.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30 ноября 2015 года № 747 "Об утверждении формы и Правил выдачи нарядов на выпуск материальных ценностей из государственного материального резерва"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Пшембаев М.К.</w:t>
            </w:r>
          </w:p>
        </w:tc>
      </w:tr>
    </w:tbl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– Министерство здравоохранения Республики Казахстан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– Министерство обороны Республики Казахстан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МЧС – Министерство по чрезвычайным ситуациям Республики Казахстан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