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161e" w14:textId="5c31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фармацевтической и медицинской промышленности на 2020-2025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октября 2020 года № 132-р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фармацевтической и медицинской промышленности на 2020-2025 годы (далее – Комплексный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Казахстан, организациям (по согласованию), ответственным за исполнение Комплексного плана: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Комплексным планом;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не позднее 10 января представлять информацию о ходе его реализации в Министерство индустрии и инфраструктурного развития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по итогам года не позднее 1 февраля представлять сводную информацию о ходе реализации Комплексного плана в Правительство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индустрии и инфраструктурного развития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№132-р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по развитию фармацевтической и медицинской промышленности на 2020 - 2025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552"/>
        <w:gridCol w:w="730"/>
        <w:gridCol w:w="4446"/>
        <w:gridCol w:w="1264"/>
        <w:gridCol w:w="1503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Совершенствование нормативной правовой базы фармацевтической и медицинской промышленности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внесения изменений и дополнений в законодательные акты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раздельного регулирования обращения МИ и ЛС;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пересмотра подходов к процедуре оценки качества ЛС и МИ в пострегистрационный период</w:t>
            </w:r>
          </w:p>
          <w:bookmarkEnd w:id="7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МНЭ, МИИР, МФ, НИИ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внесения изменений и дополнений в Правила организации и проведения закупа лекарственных средств и медицинских изделий, фармацевтических услуг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определения порядка организации закупа ЛС и МИ, производимых в рамках контрактного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критериев оценки по заключению долгосрочных договоров поставок ЛС, МИ, в том числе в части локализации в рамках контрактного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определения условий исключения из списков закупа ЛС и МИ, производимых ОТП в рамках долгосрочных договоров</w:t>
            </w:r>
          </w:p>
          <w:bookmarkEnd w:id="9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МИИР, МНЭ, МФ, МИД, ТОО "СК - Фармация"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утверждение целевых индикаторов (KPI) по местному содержанию при проведении закупок ЛС и МИ на региональных уровнях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      выполнения целевых индикаторов (KPI) по местному содержанию при проведении закупок ЛС и МИ на региональных уровнях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 и М3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переноса сроков обязательности внедрения GMP, GDP до 2023 года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МНЭ, МИИР, МФ,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цифровизации механизма ценообразования на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МНЭ, МИИР, МЦРИАП,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утверждение целевых индикаторов (KPI) по планированию и обеспеченности регионов ЛС и МИ в рамках ГОБМП и ОСМС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акиматы областей, городов Нур-Султана, Алматы и Шымкента, ТОО "СК-Фармация"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2020 года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эффективных механизмов привлечения финансовых средств коммерческих банков и других внебюджетных источников на развитие фармацевтической промышленности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МНЭ, НПП "Атамекен" (по согласованию),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3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услуг по регистрации цены и перерегистрации зарегистрированной цены на ЛС в формат государственной услуги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МЦРИАП, МНЭ,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4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введения требования о наличии индустриального сертификата МИ, включая медицинскую технику, при закупках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МИИР, МТИ,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нормативной правовой базы по развитию казахстанских лабораторий, соответствующих требованиям GLP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М3, МИИР,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6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нормативной правовой базы по внедрению обязательной маркировки ЛС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МТИ, АО "Казахтелеком"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7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Обращение лекарственных средств и медицинских изделий в рамках ЕАЭС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сохранению обращения ЛС по национальным процедурам параллельно с процедурами ЕАЭС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ЕЭК с целью внесения изменений и дополнений в права ЕАЭС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МТИ, МНЭ, МИИР,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8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сохранению обращения МИ по национальным процедурам параллельно с процедурами ЕАЭС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ЕЭК с целью внесения изменений и дополнений в права ЕАЭС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МТИ, МНЭ, МИИР,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вопросам снижения ставок ввозных таможенных пошлин для субстанций, сырья и комплектующих материалов, ввозимых для казахстанского производства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МФ, МНЭ, МСХ, АО "Qazlndustry"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снижения ставок ввозных таможенных пошлин для субстанций, сырья и комплектующих материалов, ввозимых для казахстанского производства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ЕЭК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МНЭ, МИИР, М3, МСХ,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1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развитию казахстанских клинических баз, соответствующих требованиям GCP, с целью увеличения конкурентоспособности отечественных производителей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Меры государственной поддержки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условий применения процедур принудительного лицензирования/регистрации ЛС (передача права на использование объекта промышленной собственности ОТП для обеспечения потребностей рынка Республики Казахстан либо исключения из прав патентообладателя)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МЮ, МИИР, МНЭ, АО "Qazlndustry",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проведение клинических и доклинических испытаний (исследований) для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МОН, МНЭ, МФ, АО "Qazlndustry"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3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*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возмещения затрат, связанных с маркировкой товаров (ЛС и МИ), в размере 50 % от суммы, предъявляемой к возмещению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МНЭ, МФ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МСХ, МНЭ, МФ, МТИ, МОН, АО "Qazlndustry"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4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требуется*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расширения территорий СЭЗ "Оңтүстік" и СЭЗ "ПИТ" в целях включения фармацевтических предприятий в СЭЗ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акиматы городов Шымкента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2020 года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субсидирования затрат на импорт сырья, не производящегося на территории Республики Казахстан для производства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МСХ, МНЭ, МФ, МОН, НПП "Атамекен" (по согласованию), АО "Qazlndustry"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5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государственной поддержки инвестиционных проектов по производству препаратов (вакцин, тест- систем и других препаратов), в том числе в области ветеринарии, защиты и карантина растений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МСХ, МНЭ, МИД, МФ, АО "Qazlndustry"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6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возмещения затрат при регистрации отечественных обработанных товаров, работ и услуг, и систем менеджмента      качества (проведение технических, лабораторных, клинико-лабораторных испытаний на получение сертификации)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М3, МНЭ, МФ, МТИ, АО "Qazlndustry"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7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электронной базы областей аккредитации испытательных лабораторий для определения перечня видов испытаний в аккредитованных испытательных лабораториях по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база областей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МЦРИАП, М3, 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  <w:bookmarkEnd w:id="2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9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*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Научно-исследовательские и опытно-конструкторские работы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среднесрочного прогноза и анализа по определению перспективных секторов развития фармацевтической и медицинской промышленности, в том числе закупаемых Единым дистрибьютором, для дальнейшей локализации на территории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М3, МТСЗН, МИИР, МТИ, ТОО "СК-Фармация"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0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спроса на разработку новых отечественных технологий и локализацию зарубежных технологий, в том числе посредством государственного заказа/закупок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М3, МИИР, ТОО "СК-Фармация"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4 квартал 2020 года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комплекса мер по поддержке исследований, разработок и закупа вакцин, ЛС, МИ для профилактики, диагностики и лечения инфекционных и неинфекционных болезней при локализации производства на территории Республики Казахстан в рамках проектов ВОЗ и отечественных разработок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МОН,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1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требуется*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развития биофабрик и создания биологических производств для борьбы с болезнями и вредителями растений; регистрации препаратов в области ветеринарии, защиты и карантина растений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МЭГПР, МИИР, АО НАНОЦ,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2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организации производства препаратов с использованием лекарственных растений, произрастающих на территории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МЭГПР, М3, МСХ,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увеличения объемов финансирования научных исследований в области биологической безопасности, в том числе прямого финансирования стратегических исследований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начиная с 3 квартала 2020 года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требуется*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лабораторий уровня безопасности BSL-4 на базе НИИ проблем биологической безопасности МОН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МИИР, МИД, МНЭ, МФ, МСХ, М3, МЭГПР, акимат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3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требуется*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соответствующего международным стандартам биобанка штаммов вирусов, микроорганизмов, культур растительных и животных клеток, геномных и гено-инженерных материалов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МИИР, МНЭ, МФ, МСХ, М3, МЭГПР, акимат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4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требуется*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развития и повышения конкурентоспособности отечественных производителей биологически активных добавок и иных препаратов на основе растений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МСХ, МИИР, МИД, АО "Казахтелеком"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5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Привлечение инвестиций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кампании по формированию положительного имиджа казахстанских производителей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М3, МИИР, акиматы областей, городов Нур-Султана, Алматы и Шымкента,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ключевых товарных позиций, потенциальных ниш, а также инвестиционных предложений для таргетирования по привлечению иностранных инвестиций в фармацевтическую отрасль. Разработка отраслевого инвестиционного тизера с привлечением международной консалтинговой компании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отраслевой тизер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МИИР, М3, МСХ, АО "НК "KAZAKH INVEST" (по согласованию), ТОО "СК-Фармация"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6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четырех транснациональных компаний из числа ведущих мировых фармацевтических производителей Big Pharma - Top 50, а также не менее двадцати иностранных компаний для локализации их производства на территории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М3, МСХ, АО "НК "KAZAKH INVEST" (по согласованию), ТОО "СК-Фармация"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7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Кадровое обеспечение отрасли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 образовательного заказа с учетом потребности производителей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МТСЗН, МИИР, МОН,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 на 2021 - 2022 годы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профессиональных стандартов в области обращения ЛС и МИ, гармонизация с национальной рамкой квалификации (НРК)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стандарты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МТСЗН, МОН,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подготовки в вузах специалистов для работы с биологическими агентами на производстве биологических препаратов, в биохранилищах, лабораториях с высоким уровнем биологической безопасности и др.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МОН, МСХ,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организации научных стажировок для специалистов в области биологической безопасности, медицины и фармацевтики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МСХ, М3, МЭГПР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Маркировка и прослеживаемость лекарственных средств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пилотного проекта маркировки и прослеживаемости ЛС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МТИ, АО "Казахтелеком"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8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оборота ЛС в рамках Единого дистрибьютора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ТОО "СК- 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9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альтернативных способов маркировки ЛС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М3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0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определения перечня ЛС и этапов внедрения обязательной маркировки ЛС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1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расширения перечня товаров, подлежащих обязательной маркировке (биологически активные добавки и другая медицинская продукция)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МСХ, МИИР, МТИ, АО "Казахтелеком"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Увеличение мощностей отечественных производителей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производства фармацевтической отрасли в 2,5 раза по сравнению с 2019 годом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акиматы областей, городов Нур- Султана, Алматы и Шымкента, ТОО "СК- 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не менее тридцати новых производств по выпуску ЛС и МИ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МИД, акиматы областей, городов Нур-Султана, Алматы и Шымкента, ТОО "СК-Фармация"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экспорта ЛС и МИ в 3 раза по сравнению с 2019 годом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акиматы областей, городов Нур- Султана, Алматы и Шымкента, ТОО "СК- 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производственных мощностей предприятий, выпускающих одноразовые маски до 2 млн штук в сутки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акиматы областей, городов Нур- Султана, Алматы и Шымкента, ТОО "СК- 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2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производственных мощностей предприятий, выпускающих защитные костюмы до 1 млн штук в месяц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акиматы областей, городов Нур- Султана, Алматы и Шымкента, ТОО "СК- 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3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производственных мощностей предприятий, выпускающих медицинские перчатки до 530 тыс. пар в сутки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МЗ, акиматы областей, городов Нур- Султана, Алматы и Шымкента, ТОО "СК- 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4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увеличение мощностей производства одноразовых масок, защитных костюмов и медицинских перчаток в зависимости от потребности рынка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акиматы областей, городов Нур- Султана, Алматы и Шымкента, ТОО "СК- 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закупа отечественных ЛС и МИ до 50 %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МИИР, МИД, акиматы областей, городов Нур-Султана, Алматы и Шымкента, АО "НК "KAZAKH INVEST" (по согласованию), ТОО "СК-Фармация"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Комплексный план будет актуализироваться по мере необходимости.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Источники и объемы финансирования, предлагаемых в Комплексном плане, будут определены в ходе их исполнения. При этом, при рассмотрении вопроса финансирования мер Комплексного плана ответственным исполнителям необходимо обеспечить наличие финансово-экономических расчетов и обоснований по поступлениям в бюджет и дополнительной потребности в бюджетных средствах, а также по возможной оптимизации расходов бюджета в результате их реализации.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Аббревиатуры и сокращения: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— Министерство образования и науки Республики Казахстан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— Министерство труда и социальной защиты населения Республики Казахстан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- Министерство торговли и интеграции Республики Казахстан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- Министерство экологии, геологии и природных ресурсов Республики Казахстан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Республики Казахстан "Атамекен"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- специальная экономическая зона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НИИ - научно-исследовательский институт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 - Всемирная организация здравоохранения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- лекарственные средства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- Евразийский экономический союз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ЕЭК - Евразийская экономическая комиссия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"ПИТ" - специальная экономическая зона "Парк инновационных технологий"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"Казахтелеком" — акционерное общество "Казахтелеком"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- обязательное социальное медицинское страхование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 - медицинские изделия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"Оңтүстік" - специальная экономическая зона "Оңтүстік"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 - отечественные товаропроизводители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- гарантированный объем бесплатной медицинской помощи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"СК-Фармация" - товарищество с ограниченной ответственностью "СК-Фармация"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НАНОЦ - акционерное общество "Национальный аграрный научно-образовательный центр"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- акционерное общество "Национальная компания "KAZAKH INVEST"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"Qazindystry" - акционерное общество "Казахстанский центр индустрии и экспорта"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