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b6a9" w14:textId="dbdb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2020 года № 136-р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на утверждение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соответствующий ведомственный правовой акт согласно перечню и не позднее 20 числа месяца следующего квартала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136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692"/>
        <w:gridCol w:w="575"/>
        <w:gridCol w:w="1157"/>
        <w:gridCol w:w="1190"/>
        <w:gridCol w:w="1214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установления запретных зон при арсеналах, базах и складах Вооруженных Сил, других войск и воинских формирований, запретных районов при арсеналах, базах и складах Вооруженных Сил, других войск и воинских формирований и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 Казахстан</w:t>
            </w:r>
          </w:p>
          <w:bookmarkEnd w:id="5"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КНБ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ГП (по согласованию), МЧС</w:t>
            </w:r>
          </w:p>
          <w:bookmarkEnd w:id="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2020 года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Р.Н.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27 марта 2015 года № 155 "Об утверждении Правил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формирований"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Р.Н.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чрезвычайных ситуаций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