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3533" w14:textId="9ff3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27 августа 2020 года № 118-р "О мерах по реализации Закона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ноября 2020 года № 141-р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августа 2020 года № 118-р "О мерах по реализации Закона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0016"/>
        <w:gridCol w:w="203"/>
        <w:gridCol w:w="203"/>
        <w:gridCol w:w="457"/>
        <w:gridCol w:w="585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4"/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исключить;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124 и 125,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9115"/>
        <w:gridCol w:w="841"/>
        <w:gridCol w:w="203"/>
        <w:gridCol w:w="459"/>
        <w:gridCol w:w="588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31 мая 2016 года № 583 "Об утверждении формы и Правил оформления, заполнения, учета, хранения, передачи, расходования, уничтожения формуляра для изготовления документов, удостоверяющих личность (кроме удостоверения беженца)"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24 апреля 2015 года № 391 "Об утверждении правил выдачи проездного документа беженцев"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Mамин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