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b7f7" w14:textId="e86b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комплекса мер по развитию городских пассажирских перевозок на автомобильном транспорте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ноября 2020 года № 146-р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 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городских пассажирских перевозок на автомобильном транспорте в Республике Казахстан (далее - комплекс мер).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акиматам областей, городов Нур-Султана, Алматы и Шымкента, а также заинтересованным организациям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комплекса мер;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ежегодно, по итогам полугодия, не позднее 15 января и 15 июля, представлять информацию о ходе исполнения комплекса мер в Министерство индустрии и инфраструктурного развития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по итогам полугодия, не позднее 1 февраля и 1 августа, обеспечить представление в Правительство Республики Казахстан сводной информации о ходе исполнения комплекса мер.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курирующего Заместителя Премьер-Министра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146-р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 мер по развитию городских пассажирских перевозок на автомобильном транспорте в Республике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649"/>
        <w:gridCol w:w="2079"/>
        <w:gridCol w:w="2890"/>
        <w:gridCol w:w="1830"/>
        <w:gridCol w:w="302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  <w:bookmarkEnd w:id="8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исполненияе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тарифов на проезд в соответствии с методикой расчета тарифов на оказание услуг по перевозке пассажиров и багажа по регулярным маршрутам, утвержденной приказом Министра транспорта и коммуникаций Республики Казахстан от 13 октября 2011 года № 614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  <w:bookmarkEnd w:id="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социально значимых сообщений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2020 - 2023 годы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необходимого объема субсидирования всех социально значимых сообщений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  <w:bookmarkEnd w:id="1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2020 - 2023 годы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выделения средств для полного субсидирования социально значимых сообщений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2020 - 2023 годы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оптимизации городских маршрутных сетей, включая актуализацию схем и расписаний движения автобусов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2020 - 2023 годы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коэффициента утилизационного сбора для автобусов, обслуживающих городские маршруты и работающих на газомоторном топливе или с электродвигателями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МИИР, НПП "Атамекен" (по согласованию)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энергетики Республики Казахстан от 25 декабря 2015 года № 762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электронной системы оплаты проезда пассажирами на городских маршрутах в городах республиканского и областного значения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"Об автомобильном транспорте" в части установления: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компетенции местных представительных органов районов, городов областного значения в части определения перечня социально значимых городских (сельских), пригородных и внутрирайонных сообщений;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ответственности местных исполнительных органов по субсидированию социально значимых сообщений;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для автобусов на городских маршрутах по вопросам их доступности для маломобильных групп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по обеспечению необходимого количества терминалов для пополнения и выдачи карточек по оплате проезда;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ответственности и обязательства операторов систем электронного билетирования;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основных требований к системам (программным обеспечениям) электронного билетирования</w:t>
            </w:r>
          </w:p>
          <w:bookmarkEnd w:id="11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акиматы областей, городов Нур-Султана, Алматы и Шымкента НПП "Атамекен" (по согласованию)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электронной системы диспетчерского сопровождения автобусов, обслуживающих городские маршруты в пределах административно-территориальной единицы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установления запрета на создание автобусных предприятий с участием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НПП "Атамекен" (по согласованию)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АЗРК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перечня видов деятельности, осуществляемых юридическими лицами, более 50% акций которых принадлежат государству, и аффилиированными с ними лицами, с исключением "автобусных перевозок" для новых автобусных предприятий с участием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согласованию), МИИР, НПП "Атамекен" (по согласованию)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постановление Правительства Республики Казахстан от 28 декабря 2015 года № 1095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- Агентство по защите и развитию конкуренции Республики Казахстан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- Национальная палата предпринимателей Республики Казахстан "Атамекен"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