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fbbba" w14:textId="f4fb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распоряжение Премьер-Министра Республики Казахстан от 23 апреля 2015 года № 33-р "Об утверждении состава и Положения Управляющего комитета автономного кластерного фонда "Парк инновационных технологий"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ноября 2020 года № 147-р. Утратило силу распоряжением Премьер-Министра РК от 23.07.2024 № 103-р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Премьер-Министра РК от 23.07.2024 </w:t>
      </w:r>
      <w:r>
        <w:rPr>
          <w:rFonts w:ascii="Times New Roman"/>
          <w:b w:val="false"/>
          <w:i w:val="false"/>
          <w:color w:val="ff0000"/>
          <w:sz w:val="28"/>
        </w:rPr>
        <w:t>№ 103-р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23 апреля 2015 года № 33-р "Об утверждении состава и Положения Управляющего комитета автономного кластерного фонда "Парк инновационных технологий" следующие изменения и дополнение: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Управляющего комитета автономного кластерного фонда "Парк инновационных технологий",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"Первый Заместитель Премьер-Министра Республики Казахстан - Министр финансов Республики Казахстан" исключить;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индустрии и инфраструктурного развития Республики Казахстан" дополнить строкой следующего содержания: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 финансов Республики Казахстан";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Управляющем комитете автономного кластерного фонда "Парк инновационных технологий", утвержденном указанным распоряжением: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определение размера должностного оклада генерального директора Фонда;";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