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623a" w14:textId="ff1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2020 года № 164-р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 (по согласованию) в установленные согласно перечню сроки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164-р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552"/>
        <w:gridCol w:w="544"/>
        <w:gridCol w:w="1330"/>
        <w:gridCol w:w="1519"/>
        <w:gridCol w:w="1839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ведомственного правового акта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ведомственного правового акта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ведомственного правового акта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перехода сотрудников органов национальной безопасности Республики Казахстан в категорию военнослужащих органов национальной безопасности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координации деятельности органов национальной безопасности Республики Казахстан в сфере производства по делам об административных правонарушениях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представителей Пограничной службы Комитета национальной безопасности Республики Казахстан по подготовке, согласованию технической и иной документации пограничных кораблей, катеров и судов, контролю их производства и приемке в соответствии с законодательством Республики Казахстан об оборонной промышленности и государственном оборонном заказе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МИИР, МО</w:t>
            </w:r>
          </w:p>
          <w:bookmarkEnd w:id="10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беспилотных летательных аппаратов Пограничной службы Комитета национальной безопасности Республики Казахстан с учетом требований законодательства Республики Казахстан об использовании воздушного пространства и деятельности авиации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МИИР, МО</w:t>
            </w:r>
          </w:p>
          <w:bookmarkEnd w:id="13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"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