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87b9" w14:textId="a8d8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30 декабря 2020 года "О внесении изменений и дополнений в некоторые законодательные акты Республики Казахстан по вопросам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января 2021 года № 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2020 года "О внесении изменений и дополнений в некоторые законодательные акты Республики Казахстан по вопросам информации"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 и проинформировать Министерство информации и общественного развития Республики Казахстан о принятых мерах в установленный перечнем срок.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информации и общественного развития Республики Казахстан обобщить представленную информацию и не позднее месячного срока со дня принятия правовых актов проинформировать Правительство Республики Казахстан.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9-р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правовых актов, принятие которых необходимо в целях реализации Закона Республики Казахстан от 30 декабря 2020 года "О внесении изменений и дополнений в некоторые законодательные акты Республики Казахстан по вопросам информации"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7547"/>
        <w:gridCol w:w="1089"/>
        <w:gridCol w:w="963"/>
        <w:gridCol w:w="899"/>
        <w:gridCol w:w="1184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 и Министерства цифрового развития, оборонной и аэрокосмической промышленности Республики Казахстан"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 К.Б.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12 июля 2019 года №501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единого перечня открытых данных государственных органов, размещаемых на интернет-портале открытых данных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Б.А.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Комиссии по вопросам доступа к информации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Б.А.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размеров фактических затрат на копирование или печать и порядка их оплаты обладателю информации, а также порядка освобождения социально уязвимых слоев населения от оплаты фактических затрат на копирование или печать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Б.А.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размещения государственного заказа по проведению государственной информационной политики на республиканском и региональном уровнях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 К.Б.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республиканском уровне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 К.Б.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 К.Б.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Республиканской комиссии по вопросам государственной информационной политики и ее состава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 К.Б.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о региональных комиссиях по вопросам государственной информационной политики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 К.Б.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и размещения на отечественных телеканалах социальной рекламы по популяризации здорового образа жизни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 К.Б.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размещения информации на интернет-портале открытых данных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Б.А.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размещения информации и публичного обсуждения проектов бюджетных программ (отчетов о реализации бюджетных программ) на интернет- портале открытых бюджетов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МЦРИАП, МФ, МНЭ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Б.А.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размещения информации на интернет-портале оценки эффективности деятельности государственных органов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МЦРИАП, СК (по согласованию)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Б. А.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работы на интернет- портале открытого диалога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Б. А.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информационного наполнения интернет- ресурсов государственных органов и требований к их содержанию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анализа данных, за исключением информации с ограниченным доступом, содержащейся в объектах информатизации государственных органов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акиматов областей, городов республиканского значения и столицы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областей, городов республиканского значения и столицы</w:t>
            </w:r>
          </w:p>
        </w:tc>
      </w:tr>
    </w:tbl>
    <w:bookmarkStart w:name="z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6"/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- Министерство информации и общественного развития Республики Казахстан</w:t>
      </w:r>
    </w:p>
    <w:bookmarkEnd w:id="37"/>
    <w:bookmarkStart w:name="z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38"/>
    <w:bookmarkStart w:name="z7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</w:p>
    <w:bookmarkEnd w:id="39"/>
    <w:bookmarkStart w:name="z7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 - Счетный комитет по контролю за исполнением республиканского бюджета</w:t>
      </w:r>
    </w:p>
    <w:bookmarkEnd w:id="40"/>
    <w:bookmarkStart w:name="z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41"/>
    <w:bookmarkStart w:name="z7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42"/>
    <w:bookmarkStart w:name="z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- Министерство цифрового развития, инноваций и аэрокосмической промышленности Республики Казахстан.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