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e6d1" w14:textId="dede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января 2021 года "О внесении изменений и дополнений в некоторые законодательные акты Республики Казахстан по вопросам деятельности общественных советов"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2021 года № 10-р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2021 года "О внесении изменений и дополнений в некоторые законодательные акты Республики Казахстан по вопросам деятельности общественных советов"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проинформировать Министерство информации и общественного развития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 10-р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 января 2021 года "О внесении изменений и дополнений в некоторые законодательные акты Республики Казахстан по вопросам деятельности общественных советов"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"/>
        <w:gridCol w:w="8721"/>
        <w:gridCol w:w="744"/>
        <w:gridCol w:w="501"/>
        <w:gridCol w:w="1001"/>
        <w:gridCol w:w="1022"/>
      </w:tblGrid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  <w:bookmarkEnd w:id="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"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об Общественном совете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общественного контроля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31 октября 2019 года № 1201 "Об утверждении Правил осуществления закупок товаров, работ, услуг национальными управляющими холдингами, национальными холдингами, национальными компаниями и организациями,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компании"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8"/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МИИР– Министерство индустрии и инфраструктурного развития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