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c06fa" w14:textId="43c06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 января 2021 года "О внесении изменений и дополнений в некоторые законодательные акты Республики Казахстан по вопросам восстановления экономического роста"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января 2021 года № 12-р.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января 2021 года "О внесении изменений и дополнений в некоторые законодательные акты Республики Казахстан по вопросам восстановления экономического роста"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Президенту Республики Казахстан и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акты согласно перечню и ежемесячно, не позднее 10 числа следующего месяца, проинформировать Министерство национальной экономики Республики Казахстан о принятых мерах.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национальной экономики Республики Казахстан обобщить представленную информацию по итогам квартала и не позднее 20 числа месяца следующего квартала проинформировать Правительство Республики Казахстан о принятых мерах.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2021 года № 12-р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Закона Республики Казахстан от 2 января 2021 года "О внесении изменений и дополнений в некоторые законодательные акты Республики Казахстан по вопросам восстановления экономического роста"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187"/>
        <w:gridCol w:w="9347"/>
        <w:gridCol w:w="492"/>
        <w:gridCol w:w="187"/>
        <w:gridCol w:w="527"/>
        <w:gridCol w:w="237"/>
        <w:gridCol w:w="641"/>
        <w:gridCol w:w="241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правового акта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акта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правового акта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указы Президента Республики Казахстан от 5 августа 2002 года № 917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Положения о Счетном комитете по контролю за исполнением республиканского бюджета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и от 24 ноября 2017 года № 590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рейтинге регионов и городов по легкости ведения бизнеса и присуждении специальной премии по его итогам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2021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 М.Б.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31 декабря 2003 года № 1271 "Об утверждении Положения и структуры Национального Банка Республики Казахстан"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2021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Баймагамбетов А.М.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11 ноября 2019 года № 203 "О дальнейшем совершенствовании системы государственного управления Республики Казахстан"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2021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Н.А.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осуществления проектного управления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2021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 М.Б.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создания, ведения и использования реестра бизнес-партнеров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2021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 М.Б.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объектов информатизации государственных органов и организаций, подлежащих интеграции с реестром бизнес-партнеров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2021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 М.Б.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 условий финансирования организации, пятьдесят и более процентов голосующих акций (долей участия в уставном капитале) которой прямо или косвенно принадлежат государству и (или) национальному управляющему холдингу, для дальнейшего финансирования проектов в обрабатывающей отрасли, направленных на улучшение окружающей среды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2021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А.К.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уполномоченных операторов по целевому использованию единовременных пенсионных выплат из единого накопительного пенсионного фонда в целях улучшения жилищных условий и (или) оплаты лечения и внесении изменений и дополнений в некоторые решения Правительства Республики Казахстан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2021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оператора национальной платформы искусственного интеллекта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2021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А.Е.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16 августа 2001 года № 1074 "Об утверждении Положения о Министерстве обороны Республики Казахстан"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2021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Тортаев Б.К.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28 октября 2004 года№ 1111 "Вопросы Министерства образования и науки Республики Казахстан"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2021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Дауленов М.М.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8 ноября 2007 года № 1061 "Об утверждении Правил перевозки пассажиров и багажа автомобильным транспортом в столице"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2021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23 января 2008 года № 58 "Об утверждении Правил присуждения образовательного гранта для оплаты высшего или послевузовского образования с присуждением степени "бакалавр" или "магистр"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2021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Дауленов М.М.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постановления Правительства Республики Казахстан от 9 августа 2011 года № 920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продажи объектов приватизации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и от 29 июня 2016 года № 382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привлечения независимого консультанта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2021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Шолпанкулов Б.Ш.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15. Исключен распоряжением Премьер-Министра РК от 18.05.2021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91-р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8 ноября 2012 года № 1418 "Об утверждении Устава акционерного общества "Фонд национального благосостояния "Самрук- Казына"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2021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Шаимова А.А.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2021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Гиният 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дополнения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28 февраля 2012 года № 264 "Об утверждении размеров квоты приема при поступлении на учебу в организации образования, реализующие образовательные программы технического и профессионального, послесреднего и высшего образования"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2021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Дауленов М.М.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 октября 2013 года № 1042 "Об утверждении Правил осуществления пенсионных выплат из пенсионных накоплений, сформированных за счет обязательных пенсионных взносов, обязательных профессиональных пенсионных взносов из единого накопительного пенсионного фонда, и методики осуществления расчета размера пенсионных выплат"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2021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18 октября 2013 года № 1116 "Об утверждении Правил и сроков исчисления, удержания (начисления) и перечисления обязательных пенсионных взносов, обязательных профессиональных пенсионных взносов в единый накопительный пенсионный фонд и взысканий по ним"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2021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10 апреля 2014 года № 341 "Об утверждении Правил выполнения гарантий государства получателям пенсионных выплат по сохранности обязательных пенсионных взносов,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взносов, обязательных профессиональных, пенсионных взносов с учетом уровня инфляции"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2021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24 сентября 2014 года № 1011 "Вопросы Министерства национальной экономики Республики Казахстан"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25"/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2021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 М.Б.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28 августа 2015 года № 667 "Об определении лицензиара по осуществлению лицензирования деятельности в сфере товарных бирж и признании утратившими силу постановлений Правительства Республики Казахстан от 21 декабря 2012 года № 1653 "О некоторых вопросах лицензирования деятельности товарных бирж, биржевых брокеров и биржевых дилеров" и от 25 февраля 2014 года № 149 "Об утверждении стандартов государственных услуг, оказываемых Министерством экономики и бюджетного планирования Республики Казахстан, и о внесении изменений в постановление Правительства Республики Казахстан от 21 декабря 2012 года № 1653 "О некоторых вопросах лицензирования деятельности товарных бирж, биржевых брокеров и биржевых дилеров" и признании утратившими силу некоторых решений Правительства Республики Казахстан"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26"/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2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2021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Самбетов Б.К.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14 января 2016 года № 13 "О некоторых вопросах реализации государственной поддержки инвестиций"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2021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 М.Б.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6 ноября 2017 года № 710 "Об утверждении перечня объектов, не подлежащих передаче для реализации государственно-частного партнерства, в том числе в концессию"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3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2021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Колкобаев М.О.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2021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10 июля 2019 года № 497 "О мерах по реализации Указов Президента Республики Казахстан от 17 июня 2019 года № 17 и от 1 июля 2019 года № 46 "О мерах по дальнейшему совершенствованию системы государственного управления Республики Казахстан"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2021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Казанбаев Е.К.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постановления Правительства Республики Казахстан от 12 июля 2019 года № 501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и от 3 сентября 2013 года № 909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осуществления собственником и (или) оператором, а также третьим лицом мер по защите персональных данных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2021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А.Е.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18 марта 2016 года № 149 "Об утверждении перечня финансовых инструментов, разрешенных к приобретению за счет пенсионных активов единого накопительного пенсионного фонда"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3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2021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Молдабекова А.М.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проведения рейтинга регионов и городов по легкости ведения бизнеса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Счетного комитета по контролю за исполнением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Счетный комитет по контролю за исполнением республиканского бюджета (по согласованию)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Камбарова Х.М.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выдачи разрешения на добровольное прекращение деятельности филиала банка-нерезидента Республики Казахстан, а также возврата депозитов физических лиц, их перевода в банк или филиал банка-нерезидента Республики Казахстан, являющиеся участниками системы обязательного гарантирования депозитов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Агентства Республики Казахстан по регулированию и развитию финансового рынка Республики Казахстан</w:t>
            </w:r>
          </w:p>
          <w:bookmarkEnd w:id="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(по согласованию)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Смоляков О.А.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 сроков передачи пенсионных активов в доверительное управление управляющему инвестиционным портфелем и передачи пенсионных активов от одного управляющего инвестиционным портфелем к другому управляющему инвестиционным портфелем или Национальному Банку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Агентства Республики Казахстан по регулированию и развитию финансового рынка</w:t>
            </w:r>
          </w:p>
          <w:bookmarkEnd w:id="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Хаджиева М.Ж.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расчета отрицательной разницы между номинальной доходностью пенсионных активов, полученной управляющим инвестиционным портфелем, и минимальным значением доходности пенсионных активов, а также правил и сроков возмещения отрицательной разницы управляющим инвестиционным портфелем за счет собственного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Агентства Республики Казахстан по регулированию и развитию финансового рынка</w:t>
            </w:r>
          </w:p>
          <w:bookmarkEnd w:id="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Н.А.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 условий выдачи разрешения на создание страховой (перестраховочной) организации, а также требований к содержанию документов, представляемых для получения разрешения на создание страховой (перестраховочной) организации, правил выдачи разрешения на открытие филиала страховой (перестраховочной) организации-нерезидента Республики Казахстан, филиала страхового брокера-нерезидента Республики Казахстан, а также требований к содержанию бизнес-плана, представляемого для получения разрешения на открытие филиала страховой (перестраховочной) организации-нерезидента Республики Казахстан, правил лицензирования страховой (перестраховочной) деятельности и деятельности страхового брокера, а также требований к содержанию документов, представляемых для получения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Агентства Республики Казахстан по регулированию и развитию финансового рынка</w:t>
            </w:r>
          </w:p>
          <w:bookmarkEnd w:id="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Хаджиева М.Ж.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выдачи разрешения на добровольное прекращение деятельности филиала страховой (перестраховочной) организации-нерезидента Республики Казахстан либо отказа в выдаче указанного разрешения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Агентства Республики Казахстан по регулированию и развитию финансового рынка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Хаджиева М.Ж.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типовой формы договора о доверительном управлении пенсионными активами, заключенными между единым накопительным пенсионным фондом и управляющим инвестиционным портфелем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Агентства Республики Казахстан по регулированию и развитию финансового рынка</w:t>
            </w:r>
          </w:p>
          <w:bookmarkEnd w:id="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4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Хаджиева М.Ж.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типовой формы кастодиального договора, заключенного между единым накопительным пенсионным фондом, управляющим инвестиционным портфелем и банком- кастодианом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Агентства Республики Казахстан по регулированию и развитию финансового рынка</w:t>
            </w:r>
          </w:p>
          <w:bookmarkEnd w:id="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Хаджиева М.Ж.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требований к собственному помещению филиала банка- нерезидента Республики Казахстан с центром обработки данных (сервером)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Агентства Республики Казахстан по регулированию и развитию финансового рынка Республики Казахстан</w:t>
            </w:r>
          </w:p>
          <w:bookmarkEnd w:id="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5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Смоляков О.А.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нормативных значений и методик расчетов пруденциальных нормативов филиала страховой (перестраховочной) организации-нерезидента Республики Казахстан, филиала исламской страховой (перестраховочной) организации-нерезидента Республики Казахстан и иных обязательных к соблюдению норм и лимитов, в том числе порядка формирования активов филиала страховой (перестраховочной) организации-нерезидента Республики Казахстан, филиала исламской страховой (перестраховочной) организации-нерезидента Республики Казахстан, принимаемых в качестве резерва, и их минимального размера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Агентства Республики Казахстан по регулированию и развитию финансового рынка Республики Казахстан</w:t>
            </w:r>
          </w:p>
          <w:bookmarkEnd w:id="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5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Н.А.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пруденциальных нормативов и иных обязательных к соблюдению норм и лимитов для филиалов банков-нерезидентов Республики Казахстан (в том числе филиалов исламских банков- нерезидентов Республики Казахстан), их нормативных значений и методики расчетов, включая порядок формирования активов филиалов банков- нерезидентов Республики Казахстан (в том числе филиалов исламских банков-нерезидентов Республики Казахстан), принимаемых в качестве резерва, и их минимального размера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Агентства Республики Казахстан по регулированию и развитию финансового рынка Республики Казахстан</w:t>
            </w:r>
          </w:p>
          <w:bookmarkEnd w:id="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5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Н.А.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представления финансовой отчетности финансовыми организациями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согласованию), АРРФР (по согласованию)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Баймагамбетов А.М.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Н.А.</w:t>
            </w:r>
          </w:p>
          <w:bookmarkEnd w:id="55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перечня, форм, сроков представления отчетности филиалами банков - нерезидентов Республики Казахстан и правил ее представления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согласованию), АРРФР (по согласованию)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Баймагамбетов А.М.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Смоляков О.А.</w:t>
            </w:r>
          </w:p>
          <w:bookmarkEnd w:id="56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перечня, форм, сроков отчетности о выполнении пруденциальных нормативов филиалами банков-нерезидентов Республики Казахстан (в том числе филиалов исламских банков- нерезидентов Республики Казахстан) и Правил их представления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согласованию), АРРФР (по согласованию)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Баймагамбетов А.М.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Смоляков О.А.</w:t>
            </w:r>
          </w:p>
          <w:bookmarkEnd w:id="57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перечня, форм, сроков представления отчетности филиалами страховых (перестраховочных) организаций-нерезидентов Республики Казахстан и филиалами страховых брокеров-нерезидентов Республики Казахстан и правил ее представления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(по согласованию)</w:t>
            </w:r>
          </w:p>
          <w:bookmarkEnd w:id="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Баймагамбетов А.М.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Хаджиева М.Ж.</w:t>
            </w:r>
          </w:p>
          <w:bookmarkEnd w:id="59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перечня, форм, сроков представления отчетности о выполнении пруденциальных нормативов филиалами страховых (перестраховочных) организаций-нерезидентов Республики Казахстан и филиалами исламских страховых (перестраховочных) организаций-нерезидентов Республики Казахстан и правил ее представления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(по согласованию)</w:t>
            </w:r>
          </w:p>
          <w:bookmarkEnd w:id="6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Баймагамбетов А.М.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Хаджиева М.Ж.</w:t>
            </w:r>
          </w:p>
          <w:bookmarkEnd w:id="61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28 ноября 2019 года № 212 "Об утверждении Правил предоставления банками информации по прямому и косвенному участию в уставных капиталах юридических лиц, в которых банки являются крупными участниками"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(по согласованию)</w:t>
            </w:r>
          </w:p>
          <w:bookmarkEnd w:id="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Баймагамбетов А.М.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Смоляков О.А.</w:t>
            </w:r>
          </w:p>
          <w:bookmarkEnd w:id="63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нормативные правовые акты Республики Казахстан по вопросам регулирования рынка ценных бумаг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Агентства Республики Казахстан по регулированию и развитию финансового рынка</w:t>
            </w:r>
          </w:p>
          <w:bookmarkEnd w:id="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(по согласованию)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Хаджиева М.Ж.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нормативные правовые акты Республики Казахстан по вопросам регулирования страховой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Агентства Республики Казахстан по регулированию и развитию финансового рынка</w:t>
            </w:r>
          </w:p>
          <w:bookmarkEnd w:id="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(по согласованию)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Хаджиева М.Ж.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постановления Правления Национального Банка Республики Казахстан по вопросам ведения бухгалтерского учета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Баймагамбетов А.М.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26 марта 2012 года № 137 "Об утверждении Правил исчисления ставок вознаграждения в достоверном, годовом, эффективном, сопоставимом исчислении (реальной стоимости) по займам и вкладам"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Агентства Республики Казахстан по регулированию и развитию финансового рынка</w:t>
            </w:r>
          </w:p>
          <w:bookmarkEnd w:id="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(по согласованию)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Н.А.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3 февраля 2014 года № 10 "Об утверждении Правил осуществления деятельности по управлению инвестиционным портфелем"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Агентства Республики Казахстан по регулированию и развитию финансового рынка</w:t>
            </w:r>
          </w:p>
          <w:bookmarkEnd w:id="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(по согласованию)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Хаджиева М.Ж.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23 апреля 2014 года № 67 "Об утверждении форм типовых кастодиальных договоров"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Агентства Республики Казахстан по регулированию и развитию финансового рынка</w:t>
            </w:r>
          </w:p>
          <w:bookmarkEnd w:id="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(по согласованию)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Хаджиева М.Ж.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некоторые нормативные правовые акты Республики Казахстан по вопросам регулирования накопительной пенсионной системы, признании утратившими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17 июля 2015 года № 137 "Об утверждении Правил заключения и типовой формы договора о пенсионном обеспечении за счет добровольных пенсионных взносов", а также структурных элементов некоторых нормативных правовых актов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Агентства Республики Казахстан по регулированию и развитию финансового рынка</w:t>
            </w:r>
          </w:p>
          <w:bookmarkEnd w:id="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(по согласован ию)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Хаджиева М.Ж.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внесений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29 октября 2018 года № 248 "Об утверждении Правил государственной регистрации выпуска негосударственных облигаций (облигационной программы), регистрации изменений и (или) дополнений в проспект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 облигаций (проспект облигационной программы), представления и рассмотрения уведомления об итогах погашения негосударственных облигаций, аннулирования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 облигаций, требований к документам для государственной регистрации выпуска негосударственных облигаций (облигационной программы), регистрации изменений и (или) дополнений в проспект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 облигаций (проспект облигационной программы), рассмотрения уведомления об итогах погашения негосударственных облигаций, перечня документов для аннулирования выпуска негосударственных облигаций и требований к ним, правил составления и оформления проспекта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негосударственных облигаций (проспекта облигационной программы), изменений и (или) дополнений в проспект выпуска негосударственных облигаций (проспект облигационной программы), уведомления об итогах погашения негосударственных облигаций</w:t>
            </w:r>
          </w:p>
          <w:bookmarkEnd w:id="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Агентства Республики Казахстан по регулированию и развитию финансового рынка</w:t>
            </w:r>
          </w:p>
          <w:bookmarkEnd w:id="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(по согласованию), МЦРИАП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Хаджиева М.Ж.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А.Е.</w:t>
            </w:r>
          </w:p>
          <w:bookmarkEnd w:id="73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Агентства Республики Казахстан по регулированию и развитию финансового рынка от 30 марта 2020 года № 36 "Об утверждении Правил выдачи и оснований отказа в выдаче разрешения на открытие банка, Правил лицензирования банковских операций, а также иных операций и деятельности на рынке ценных бумаг, осуществляемых банками"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Агентства Республики Казахстан по регулированию и развитию финансового рынка</w:t>
            </w:r>
          </w:p>
          <w:bookmarkEnd w:id="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(по согласованию)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Смоляков О.А.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присуждения и размещения государственного образовательного кредита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Дауленов М.М.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использования единовременных пенсионных выплат на лечение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здравоохранения Республики Казахстан</w:t>
            </w:r>
          </w:p>
          <w:bookmarkEnd w:id="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Гиният А.Г.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использования единовременных пенсионных выплат для улучшения жилищных условий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индустрии и инфраструктурного развития Республики Казахстан</w:t>
            </w:r>
          </w:p>
          <w:bookmarkEnd w:id="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организации и эксплуатации единой системы управления транспортными документами, перечня документов, подлежащих регистрации, учету, обработке и хранению в единой системе управления транспортными документами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индустрии и инфраструктурного развития Республики Казахстан</w:t>
            </w:r>
          </w:p>
          <w:bookmarkEnd w:id="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2021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субсидирования ставок вознаграждения при кредитовании и финансовом лизинге на модернизацию железнодорожных путей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индустрии и инфраструктурного развития Республики Казахстан</w:t>
            </w:r>
          </w:p>
          <w:bookmarkEnd w:id="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типового договора на субсидирование ставки вознаграждения при кредитовании и финансовом лизинге на модернизацию железнодорожных путей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индустрии и инфраструктурного развития Республики Казахстан</w:t>
            </w:r>
          </w:p>
          <w:bookmarkEnd w:id="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предоставления земельного участка во временное безвозмездное пользование по договорам государственно-частного партнерства, в том числе по договору концессии, для строительства, реконструкции и эксплуатации оборонных объектов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обороны Республики Казахстан</w:t>
            </w:r>
          </w:p>
          <w:bookmarkEnd w:id="8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Тортаев Б.К.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отчуждения оборонных объектов по договорам государственно-частного партнерства, в том числе по договору концессии, для возмещения затрат частному партнеру и концессионеру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обороны Республики Казахстан</w:t>
            </w:r>
          </w:p>
          <w:bookmarkEnd w:id="8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Тортаев Б.К.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типового регламента проектного управления государственных органов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 М.Б.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осуществления обследования обеспечения защищенности процессов хранения, обработки и распространения персональных данных ограниченного доступа, содержащихся в электронных информационных ресурсах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цифрового развития, инноваций и аэрокосмической промышленности Республики Казахстан</w:t>
            </w:r>
          </w:p>
          <w:bookmarkEnd w:id="8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  <w:bookmarkEnd w:id="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Ергожин Д.Е.</w:t>
            </w:r>
          </w:p>
          <w:bookmarkEnd w:id="85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реализации государстве иным предприятием, осуществляющим выращивание молоди осетровых видов рыб, рыбопосадочного материала и особей осетровых видов рыб в живом виде после изъятия из них половых продуктов в воспроизводственных целях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рыбоводных нормативов по искусственному воспроизводству, товарному выращиванию и транспортировке основных объектов аквакультуры с использованием различных технологий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оказания государственной услуги "Выдача лицензии на право занятия деятельностью товарных бирж"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Агентства по защите и развитию конкуренции Республики Казахстан</w:t>
            </w:r>
          </w:p>
          <w:bookmarkEnd w:id="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8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Самбетов Б.К.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представления товарной биржей отчетов антимонопольному органу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Агентства по защите и развитию конкуренции Республики Казахстан</w:t>
            </w:r>
          </w:p>
          <w:bookmarkEnd w:id="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 (по согласованию)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Самбетов Б.К.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утратившими силу некоторых приказов Министерства национальной экономики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 М.Б.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22 декабря 2014 года № 157 "О некоторых вопросах планирования и реализации концессионных проектов"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 М.Б.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индустрии и инфраструктурного развития Республики Казахстан</w:t>
            </w:r>
          </w:p>
          <w:bookmarkEnd w:id="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2021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30 апреля 2015 года № 546 "Об утверждении Правил перевозок грузов автомобильным транспортом"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индустрии и инфраструктурного развития Республики Казахстан</w:t>
            </w:r>
          </w:p>
          <w:bookmarkEnd w:id="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2021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национальной экономики Республики Казахстан от 25 ноября 2015 года № 725 "О некоторых вопросах планирования и реализации проектов государственно-частного партнерства"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 М.Б.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30 ноября 2015 года № 1128 "Об утверждении Правил возмещения части затрат субъектов индустриально-инновационной деятельности по продвижению отечественных обработанных товаров, перечня отечественных обработанных товаров, по которым частично возмещаются затраты по их продвижению"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торговли и интеграции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Торебаев К.К.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приказы и.о. Министра по инвестициям и развитию Республики Казахстан от 28 января 2016 года № 105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Инструкции по расчету ставки прибыли на регулируемую базу задействованных активов субъектов естественных монополий в области телекоммуникаций и универсальных услуг почтовой связи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и и.о. Министра цифрового развития, инноваций и аэрокосмической промышленности Республики Казахстан от 29 июля 2019 года № 181/НК "Об утверждении правил формирования тарифов"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цифрового развития, инноваций и аэрокосмической промышленности Республики Казахстан</w:t>
            </w:r>
          </w:p>
          <w:bookmarkEnd w:id="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А.Е.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28 июля 2016 года № 343 "Об утверждении типовой формы договора о предоставлении гарантии"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индустрии и инфраструктурного развития Республики Казахстан</w:t>
            </w:r>
          </w:p>
          <w:bookmarkEnd w:id="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30 июня 2017 года № 409 "Об утверждении Правил государственной регистрации гражданских воздушных судов Республики Казахстан и прав на них"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индустрии и инфраструктурного развития Республики Казахстан</w:t>
            </w:r>
          </w:p>
          <w:bookmarkEnd w:id="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труда и социальной защиты населения Республики Казахстан от 3 августа 2017 года № 232 "Об утверждении Правил формирования базы данных вкладчиков (получателей) по обязательным пенсионным взносам, обязательным профессиональным пенсионным взносам и единого списка физических лиц, заключивших договор о пенсионном обеспечении за счет обязательных пенсионных взносов, обязательных профессиональных пенсионных взносов, Правил обмена информацией между информационными системами центрального исполнительного органа единого накопительного пенсионного фонда о движениях по индивидуальным пенсионным счетам"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19 июня 2018 года № 259 "Об утверждении Правил регистрации лиц, ищущих работу, безработных и осуществления трудового посредничества, оказываемого центрами занятости населения"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Е.Д.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индустрии и инфраструктурного развития Республики Казахстан от 30 марта 2019 года № 171 "Об утверждении Правил формирования тарифов"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индустрии и инфраструктурного развития Республики Казахстан</w:t>
            </w:r>
          </w:p>
          <w:bookmarkEnd w:id="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26 сентября 2019 года № 354 "Об утверждении типового договора купли-продажи земельного участка"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сельского хозяйства Республики Казахстан</w:t>
            </w:r>
          </w:p>
          <w:bookmarkEnd w:id="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Р.Ж.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19 ноября 2019 года № 90 "Об утверждении Правил формирования тарифов"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Алпысов Е.А.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8 июня 2020 года № 217 "Об утверждении Правил исчисления (определения) размеров социальных выплат, назначения, перерасчета, приостановления, возобновления, прекращения и осуществления социальных выплат из Государственного фонда социального страхования"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</w:tbl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расшифровка аббревиатур: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- Министерство сельского хозяйства Республики Казахстан;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- Министерство образования и науки Республики Казахстан 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АЗРК - Агентство по защите и развитию конкуренции Республики Казахстан;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- Министерство здравоохранения Республики Казахстан 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- Министерство труда и социальной защиты населения Республики Казахстан;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- Министерство индустрии и инфраструктурного развития Республики Казахстан;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АРРФР - Агентство Республики Казахстан по регулированию и развитию финансового рынка;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- Министерство обороны Республики Казахстан;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МТИ - Министерство торговли и интеграции Республики Казахстан;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НБ - Национальный банк Республики Казахстан;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КНБ - Комитет национальной безопасности Республики Казахстан;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Казахстан;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- Министерство цифрового развития, инноваций и аэрокосмической промышленности Республики Казахстан;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МЭГПР - Министерство экологии, геологии и природных ресурсов Республики Казахстан.</w:t>
      </w:r>
    </w:p>
    <w:bookmarkEnd w:id="1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