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eb40" w14:textId="96de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2020 года "О внесении изменений и дополнений в некоторые законодательные акты Республики Казахстан по вопросам культуры,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февраля 2021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и дополнений в некоторые законодательные акты Республики Казахстан по вопросам культуры, физической культуры и спорта"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15-р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декабря 2020 года "О внесении изменений и дополнений в некоторые законодательные акты Республики Казахстан по вопросам культуры, физической культуры и спорта"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746"/>
        <w:gridCol w:w="1072"/>
        <w:gridCol w:w="818"/>
        <w:gridCol w:w="1492"/>
        <w:gridCol w:w="138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 ответствен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Н.М., Мусайбеков С.Ж.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размещения государственного творческого заказа в творческих кружках для детей и юношества и их функционирования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подушевого нормативного финансирования творческих кружков для детей и юношества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методики подушевого нормативного финансирования государственного творческого заказа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рейтинга творческих кружков для детей и юношества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национальных видов спорта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спортивного заказа в спортивных секциях для детей и юношества и их функционирования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подушевого нормативного финансирования спортивных секций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подушевого нормативного финансирования государственного 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рейтинга спортивных секций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