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b816e" w14:textId="18b81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25 декабря 2020 года "О внесении изменений и дополнений в Бюджетный кодекс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17 февраля 2021 года № 32-р.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2020 года "О внесении изменений и дополнений в Бюджетный кодекс Республики Казахстан" (далее –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проекты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правовые акты согласно перечню и ежемесячно, не позднее 10 числа следующего месяца проинформировать Министерство национальной экономики Республики Казахстан о принятых мерах.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национальной экономики Республики Казахстан обобщить представленную информацию по итогам квартала и не позднее 20 числа месяца, следующего за отчетным кварталом, проинформировать Правительство Республики Казахстан о принятых мерах.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2021 года № 32-р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правовых актов, принятие которых необходимо в целях реализации Закона Республики Казахстан от 25 декабря 2020 года "О внесении изменений и дополнений в Бюджетный кодекс Республики Казахстан"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изменением, внесенным распоряжением Премьер-Министра РК от 28.02.2022 </w:t>
      </w:r>
      <w:r>
        <w:rPr>
          <w:rFonts w:ascii="Times New Roman"/>
          <w:b w:val="false"/>
          <w:i w:val="false"/>
          <w:color w:val="ff0000"/>
          <w:sz w:val="28"/>
        </w:rPr>
        <w:t>№ 38-р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правового акта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правового акта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 орган, ответственный за исполнение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исполнения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качественную и своевременную разработку и внесение правового акта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распределения резерва на инициативы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Шолпанкулов Б.Ш.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15 июня 2009 года № 906 "Об утверждении Правил определения лимита правительственного долга и долга местного исполнительного органа, лимитов предоставления государственных гарантий и поручительств государства"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 М.Б.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25 апреля 2015 года № 325 "Об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Шолпанкулов Б.Ш.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24 августа 2017 года № 502 "Об утверждении Правил разработки проекта республиканского бюджета"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Шолпанкулов Б.Ш.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24 августа 2017 года № 503 "Об утверждении Правил составления и представления годового отчета об исполнении республиканского бюджета"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Шолпанкулов Б.Ш.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15 января 2018 года № 10 "О Республиканской бюджетной комиссии"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Т.М.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распоряжением Премьер-Министра РК от 28.02.2022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38-р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ведомственной бюджетной комиссии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курирующие заместители первых руководителей центральных государственных органов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определения стоимости исследований, консалтинговых услуг и государственного задания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ЦГО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курирующие заместители первых руководителей центральных государственных органов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определения экономического эффекта от бюджетных субсидий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ЦГО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курирующие заместители первых руководителей центральных государственных органов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31 октября 2014 года № 470 "Об утверждении Правил разработки проектов местных бюджетов"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Шолпанкулов Б.Ш.,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Амрин А.К.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24 ноября 2014 года № 511 "Об утверждении Правил составления и представления бюджетной заявки"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Шолпанкулов Б.Ш.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4 декабря 2014 года № 540 "Об утверждении Правил исполнения бюджета и его кассового обслуживания"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МНЭ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Шолпанкулов Б.Ш.,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Амрин А.К.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5 декабря 2014 года № 129 "Об утверждении Правил разработки или корректировки, проведения необходимых экспертиз инвестиционного предложения государственного инвестиционного проекта, а также планирования, рассмотрения, отбора, мониторинга и оценки реализации бюджетных инвестиций и определения целесообразности бюджетного кредитования"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Юсупов М.Б.,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Т.М.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30 декабря 2014 года № 195 "Об утверждении Правил разработки и утверждения (переутверждения) бюджетных программ (подпрограмм) и требований к их содержанию"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Амрин А.К.,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Шолпанкулов Б.Ш.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8 января 2015 года № 9 "Об утверждении Правил и сроков разработки прогноза социально-экономического развития"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Амрин А.К.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и дополнения в приказ Министра финансов Республики Казахстан от 25 февраля 2015 года № 126 "Об утверждении Правил рассмотрения и отбора целевых трансфертов на развитие"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МНЭ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Шолпанкулов Б.Ш.,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Алпысов Е.А.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30 марта 2015 года № 236 "Об утверждении Правил разработки и выполнения государственного задания"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Шолпанкулов Б.Ш.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11 декабря 2015 года № 648 "Об утверждении Правил осуществления государственных закупок"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30 ноября 2016 года № 629 "Об утверждении Инструкции по проведению бюджетного мониторинга"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Шолпанкулов Б.Ш.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8 февраля 2018 года № 140 "Об утверждении Правил определения лимитов расходов администраторов бюджетных программ, лимитов на новые инициативы"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Шолпанкулов Б.Ш.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19 февраля 2018 года № 64 "О некоторых вопросах Системы государственного планирования в Республике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 М.Б.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НБ – Национальный Банк Республики Казахстан;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ЦГО – центральные государственные органы.</w:t>
      </w:r>
    </w:p>
    <w:bookmarkEnd w:id="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