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8108" w14:textId="340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30 декабря 2020 года "О внесении изменений в Конституционный закон Республики Казахстан "О Правительстве Республики Казахстан" и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Републики Казахстан от 22 февраля 2021 года № 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в Конституционный закон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Республики Казахстан принять соответствующие правовые акты согласно перечню и проинформировать Агентство Республики Казахстан по делам государственной службы о принятых мерах в установленный перечнем срок.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государственной службы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 соответствующего правового акта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36-р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Конституционного закона Республики Казахстан от 30 декабря 2020 года "О внесении изменений в Конституционный закон Республики Казахстан "О Правительстве Республики Казахстан" и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624"/>
        <w:gridCol w:w="716"/>
        <w:gridCol w:w="346"/>
        <w:gridCol w:w="641"/>
        <w:gridCol w:w="59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 и распоряжения Премьер-Министра Республики Казахстан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иностранных дел Республики Казахстан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иностранных дел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 и от 28 февраля 2017 года № 11-1-2/66 "Об утверждении Правил распределения распределяемой бюджетной программы "Представительские затраты"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иностранных дел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2018 года № 571 "Об утверждении Правил применения поощрений государственных служащих Министерства труда и социальной защиты населения Республики Казахстан"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ответственного секретаря Министра труда и социальной защиты населения Республики Казахстан от 25 сентября 2019 года № 514 "Об утверждении квалификационных требований к административным государственным должностям корпуса "Б" Министерства труда и социальной защиты населения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аппарата Министерства труда и социальной защиты населения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Председателя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28 марта 2018 года № 71"Об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181 "Об утверждении Инструкции об отраслевой системе поощрения"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приказы Министра энергетики Республики Казахстан от 22 октября 2014 года № 68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плана поставки сжиженного нефтяного газа на внутренний рынок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14 сентября 2018 года № 372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о комиссии по формированию сводных заявок на поставку сжиженного нефтяного газа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ноября 2014 года № 153 "О некоторых вопросах аккредитации газосетевых организаций"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в приказ Министра цифрового развития, инноваций и аэрокосмической промышленности Республики Казахстан от 3 февраля 2020 года № 40/НҚ "Об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здравоохранения Республики Казахстан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Нусупова А.Б.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31 октября 2019 года № 1199 "Об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некоторые приказы Министра финансов Республики Казахстан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227 "Об утверждении 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 Н.С.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15 марта 2018 года № 108 "Об утверждении Методики расчета размера бонусов"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2017 года № 84 "Об утверждении Методики по проведению отраслевых (ведомственных) функциональных обзоров деятельности государственных органов"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строительства и жилищно-коммунального хозяйства от 7 июня 2012 года № 237 "Об утверждении Типового положения о жилищных комиссиях местных исполнительных органов, государственных предприятий, государственных учреждений"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августа 2017 года № 597 "Об утверждении Правил применения поощрения государственных служащих Министерства по инвестициям и развитию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августа 2017 года № 598 "Об утверждении Правил выдачи служебного удостоверения Министерства по инвестициям и развитию Республики Казахстан и его описания"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11 февраля 2019 года № 71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28 октября 2020 года № 561 "Об утверждении Положения Республиканского государственного учреждения "Комитет индустриального развития Министерства индустрии и инфраструктурного развития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23 июля 2018 года № 1140 "Об утверждении Правил применения поощрений государственных служащих Министерства юстиции Республики Казахстан"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