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16150" w14:textId="80161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21 декабря 2020 года "О внесении дополнений в Закон Республики Казахстан "О зерне"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24 февраля 2021 года № 38-р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декабря 2020 года "О внесении дополнений в Закон Республики Казахстан "О зерне"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сельского хозяйства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разработать и в установленном законодательством Республики Казахстан порядке внести на утверждение в Правительство Республики Казахстан проект правового акта согласно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правовые акты согласно перечню и не позднее месячного срока со дня принятия проинформировать Правительство Республики Казахстан о принятых мерах.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2021 года № 38-р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необходимо в целях реализации Закона Республики Казахстан от 21 декабря 2020 года "О внесении дополнений в Закон Республики Казахстан "О зерне"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6336"/>
        <w:gridCol w:w="1000"/>
        <w:gridCol w:w="877"/>
        <w:gridCol w:w="1754"/>
        <w:gridCol w:w="1788"/>
      </w:tblGrid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правового акта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правовых актов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дополнений в постановление Правительства Республики Казахстан от 6 апреля 2005 года № 310 "Некоторые вопросы Министерства сельского хозяйства Республики Казахстан"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2021 года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Сапаров А.С.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оператора по зерновому рынку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2021 года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Сапаров А.С.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по управлению резервным запасом зерна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Сапаров А.С.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 – Министерство сельского хозяйства Республики Казахстан.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